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abc" w14:textId="1ab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"Отдел культуры, развития языков, физической культуры и спорта Отырарского района"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20 октября 2025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 Отырарского района" акимата Отырарского района в новой редакции согласно Приложению 1 к постановлению акимата Отырарского района от 23 июля 2018 года №129 "Об утверждении правил государственных учреждений аппарата акима Отырарского района, аппаратов акима сельских округов сомостоятельных отделов".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Отырарского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культуры, развития языков, физической культуры и спорта Отырарского района" акимата Отырарского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Отырарского района" акимата Отырарского района (далее – Отдел) является исполнительным органом Республики Казахстан, финансируемый из местного бюджета, осуществляющим руководство в пределах, предусмотренных законодательством, в сфере культуры, развития языков, физической культуры и спорта.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Отырарского района" акимата Отырарского района не имеет подведомственные организации.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культуры, развития языков, физической культуры и спорта Отырарского района" акимата Отырарского района 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наказахском и русском языках, бланки установленного образца, счета в органах казначейства всоответствии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культуры, развития языков, физической культуры и спорта Отырарского района" акимата Отырарского района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культуры, развития языков, физической культуры и спорта Отырарского района"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культуры, развития языков, физической культуры и спорта Отырарского района" акимата Отырарского района по вопросам своей компетенции в установленном законодательством порядке принимаетрешения, оформляемые приказами руководителя Отдели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численностигосударственное учреждение "Отдел культуры, развития языков, физической культуры и спорта" акимата Отырарского района утверждаются в соответствии с законодательствомРеспублики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лица:160700, Туркестанская область, Отырарский район, село Шаульдер, пр-т Жибек жолы, №45.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государственное учреждение "Отдел культуры, развития языков, физической культуры и спорта Отырарского района" акимата Отырарского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деятельностио существляется из местных бюджетов,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культуры, развития языков, физической культуры и спорта Отырарского района" акимата Отырарского района запрещается вступать в договорные отношения с субъектами предпринимательства напредмет выполнения обязанностей, являющихся полномочиями Отдела.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государственное учреждение "Отдел культуры, развития языков, физической культуры и спорта Отырарского района" акимата Отырарского района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культуры, развития языков, физической культуры и спорта Отырарского района" акимата Отырарского района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культуры, развития языков, физической культуры и спорта.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на безвозмездной основе от отдела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культуры, развития языков, физической культуры и спорта Отырарского района"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Отырарского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совершений коррупционных правонарушений и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выполнять иные обязанности, входящие в компетенцию Отдела.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отделов и должностных лиц, иных организаций и граждан информацию, необходимую для выполнения своих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 по совершенствованию организации деятельности отделов в сфере культуры и развития языков, осуществлять подготовку информационно-аналитических и иных материалов по вопросам, относящимся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Отдела, соответствующим отделам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финансирование государственного заказа на проведение мероприятий в сфере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организационно-методическую, информационную и иную помощь должностным лицам отдела, в ведении которых находятся вопросы сферы культуры и развития языков, соблюдения прав человека и иные вопросы, входящие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заседания Отдела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культурного досуга района, развитие творчества профессиональных, художественных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централизация фонда в целях оснащения и укрепления материально-технической базы учреждений культуры, приобретение музыкальных инструментов, оборудования, инвентаря, аттракционов, костюмов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охрана золотого книжного фонда, пополнение фондов библиотек художественными произведениями и учебно-воспитательной литературой для подрастающего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методическое руководство и содействие развитию художественной самодеятельности в домах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мероприятий по укомплектованию кадрами учреждений культуры, принимать меры по подготовке и повышению их квалификации, в установленном порядке аттестует работников, устанавливает тарифно-квалификационные категории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выносит представления акиму, связанные с капитальным и текущим ремонтом объектов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сотрудничества как внутри республики, так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над соблюдением государственной дисциплины, трудового законодательства,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штатных расписаний учреждений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организовывает постановку бухгалтерского учета и отчетности в учреждениях культуры, состоящих на балансе Государственного учреждения и курирующих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балансов организаций, составление периодических и годовых отчетов по всем видам деятельности, представление их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совместно с Областным комитетом профсоюза работников культуры улучшение жилищных и социально-бытовых условий работников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государственными и общественными объединениями в вопросах обеспечения соблюдения Закона "О языках в Республике Казахстан" от 11 июля 1997 года, осуществление Государственной программы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реализация предложений по повышению эффективности проводимой государственной языковой политики и комплексных мер по расширению сферы общественного функционирования и развития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составление информационно-аналитических материалов, документов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отдела, общественным объединениям, предприятиям, независимо от форм собственности, практической помощи в реализации Государственной программы функционирования и развития языков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государственным и негосударственным организациям, предприятиям помощи в оформлении реквизитов и визуальной информации в соответствии с требованиями Закона "О языках в Республике Казахстан" от 11 июля 1997года;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ономастической и терминологической работы в районе, организация работы ономастических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связи с казахской диаспорой, проживающей за пределами РК по вопросам сохранения и развития казахского языка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взаимодействие с другими государственными учреждениями в вопросах исполнения языкового законодательства, в подготовке и проведении культурно-массовых мероприятий, направленных на пропаганду и развитие государственного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запрос у соответствующих органов и организаций информации, материалов, необходимых сведений и справок по вопросам языковой политики, а также дача разъяснений по правильному применению законодательства о языках и иные полномочия,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инфраструктуры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контроля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районных спортивных соревнований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подготовки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детско-юношеских клубов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присваивание спортсменам спортивных разрядов, лишение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присваивание квалификационных категории, лишение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реализует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сбора, анализа и предоставления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обеспечения жилищем чемпионов и призеров Олимпийских, Паралимпийских и Сурдлимпийских игр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вопросы строительства спортивных сооружений на территории области, района республиканского значения, столицы и обеспечивает их доступность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инструкторами по физической культуре и спорту для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 в установленном порядке писем и жалоб населения, организация приема граждан по личным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Издание приказов, инструкций и других актов на основе и во исполнение Законов, Указов Президента, постановлений Правительства, решений и распоряжений акима района по данному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Издание собственных информационно-справочных бюллетеней, плакатов, 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могут подавать в суд иски, вытекающие из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проведение зрелищных культурно-массовых мероприятий района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и вправе налагать административные взыскания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отделаосуществляется первым руководителем, который несет персональную ответственность завыполнение возложенных нагосударственного органа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отделаназначается на должность и освобождаетсяот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руководителяруководителя отдела: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 и представляет интересы отдела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регламент, порядок и планы работ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счета, издает приказы и дает указания, обязательные для всех служащих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законодательством назначает на должности и освобождает от должности работников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награждает и применяет меры дисциплинарного взыскания к сотрудникам отделаи определяет обязанности и круг полномочий своих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меры, направленные на противодействие коррупции в отделе, и несет персональную ответственность за принятие антикоррупционных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законодательством, настоящим положением и акиматом района..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руководителяотделав период его отсутствия осуществляется лицом, его замещающим в соответствии сдействующим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государственное учреждение "Отдел культуры, развития языков, физической культуры и спорта Отырарского района" акимата Отырарского района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культуры, развития языков, физической культуры и спорта Отырарского района"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государственное учреждение "Отдел культуры, развития языков, физической культуры и спорта Отырарского района" акимата Отырарского района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ликвизация государственное учреждение "Отдел культуры, развития языков, физической культуры и спорта Отырарского района" акимата Отырарского района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ликвизация отдел осуществляются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государственное учреждение "Отдел культуры, развития языков, физической культуры и спорта Отырарского района" акимата Отырарского района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Найменование организации: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 Отырарского районна" отдела культуры, развития языков, физической культуры и спорта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языков" отдела культуры, развития языков, физической культуры и спорта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"Отырарский районный Дворец культуры" отдела культуры, развития языков, физической культуры и спорта Отырарского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"Спортивный клуб Отырар" отдела культуры, развития языков, физической культуры и спорта Отырарского района" акимата Отырарского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