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c2b5" w14:textId="4cfc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определении видов общественных работ для отбывания наказания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28 июля 2025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подпунктом 12-10)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июня 2017 года № 386 "Об утверждении Правил организации выполнения общественных работ лицами, осужденными к данному виду наказания" (зарегистрирован в Реестре государственной регистрации нормативных правовых актов за № 15311)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и виды общественных работ, для отбывания наказания в виде привлечения к общественным работам, выполняемых в рамках исполнения наказания по решению суда,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Отырарского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июлья 2025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видов общественных работ для исполнения наказания осужденных в виде привлечения к общественным работам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Аккумского сельского округа" акимата Отырарского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Актюбинского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Балтакольского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Караконырского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Каргалинского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Когамского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Коксарайского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Маякумского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Отрарского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Талаптинского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Тимурского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Шиликского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Шаульдерского сельского округа"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Озеление, благоустройство и очистка мусора сельского округа, посадка саженцев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"Отырар-2050" отдела жилищно-коммунального хозяйства, пассажирского транспорта и автомобильных дорог Отрарского района акимата Отырарского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Озеление, благоустройство и уборка мусора районного центра, посадка саженцев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"Отырар-Жылу" на праве хозяйственного ведения акимата Отырарского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очистка отопительной системы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