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e389" w14:textId="631e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24 июля 2025 года № 171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и </w:t>
      </w:r>
      <w:r>
        <w:rPr>
          <w:rFonts w:ascii="Times New Roman"/>
          <w:b w:val="false"/>
          <w:i w:val="false"/>
          <w:color w:val="000000"/>
          <w:sz w:val="28"/>
        </w:rPr>
        <w:t>пунктом 4</w:t>
      </w:r>
      <w:r>
        <w:rPr>
          <w:rFonts w:ascii="Times New Roman"/>
          <w:b w:val="false"/>
          <w:i w:val="false"/>
          <w:color w:val="000000"/>
          <w:sz w:val="28"/>
        </w:rPr>
        <w:t xml:space="preserve"> статьи 69 Земельного кодекса Республики Казахстан, акимат Отырарского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публичный сервитут товариществу с ограниченной ответственностью "Оңтүстік Жарық Транзит" на земельный участок площадью 117,84 гектара, расположенный на территории Отырарского района, сроком на 48 лет 11 месяцев до июля 2074 года, для строительства линии электропередачи (ЛЭП) 110 кВ по направлению Шаульдер – Торткуль, согласно схеме, прилагаемой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Отырарского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 171</w:t>
            </w:r>
            <w:r>
              <w:br/>
            </w:r>
            <w:r>
              <w:rPr>
                <w:rFonts w:ascii="Times New Roman"/>
                <w:b w:val="false"/>
                <w:i w:val="false"/>
                <w:color w:val="000000"/>
                <w:sz w:val="20"/>
              </w:rPr>
              <w:t>от 24 июлья 2025 года</w:t>
            </w:r>
          </w:p>
        </w:tc>
      </w:tr>
    </w:tbl>
    <w:p>
      <w:pPr>
        <w:spacing w:after="0"/>
        <w:ind w:left="0"/>
        <w:jc w:val="left"/>
      </w:pPr>
      <w:r>
        <w:rPr>
          <w:rFonts w:ascii="Times New Roman"/>
          <w:b/>
          <w:i w:val="false"/>
          <w:color w:val="000000"/>
        </w:rPr>
        <w:t xml:space="preserve"> Экспликация для строительства линии электропередачи (ЛЭП) 110 кВ по направлению Шаульдер – Торткуль, расположенной в Отырарском районе Туркестанской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Землепользователь – собственник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земель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входящая в сервитут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Алданов Азамат Нәзірұлы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Балтабай Есжан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садоводства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Бейсенбай Алтайұлы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Пернехан Жусипович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Битенов Серік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Битенов Серік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Битенов Серік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Ергубеев Махсат Мусалиевич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Жузжасаров Мурат Жаркынбекович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пастбищной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Жуматаева Толганай Пернебаевна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Жүнісбек Нұрмахан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Имбетов Абдрашит Дуйсенбаевич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Казыбекова Кунимжан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пастбищной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Каненов Нурсейт Кудретиллаевич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проектирования и строительства гостиничного комплекса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Карибаева Кулзейнет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Кизбаева Роза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орошаемой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Кудретуллаев Жансеит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Куртаев Адилжан Сейтжанович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Куртаев Адилжан Сейтжанович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пастбищной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Кыдырова Нурсулу Адамбековна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 Комитета по водным ресурсам Министерства экологии,геологии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используемого 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 Комитета по водным ресурсам Министерства экологии,геологии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используемого 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 Комитета по водным ресурсам Министерства экологии,геологии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используемого 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 Комитета по водным ресурсам Министерства экологии,геологии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используемого 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 Комитета по водным ресурсам Министерства экологии,геологии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используемого 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 Комитета по водным ресурсам Министерства экологии,геологии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используемого 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 Комитета по водным ресурсам Министерства экологии,геологии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используемого 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 Комитета по водным ресурсам Министерства экологии,геологии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используемого 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Маябасов Алипбек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орошаемой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Мақсұт Исаұлы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Мұсатаев Нұрбол Тұяқбайұлы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Мұсатаев Тұяқбай Мұсатайұлы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19294088888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Орынбаев Даулет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"Отырар-2050" акимата Отырарского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озеленения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"Отырар-2050" акимата Отырарского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озеленения и благоустройства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Сейілбек Бағила Әбдірахманқызы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Оразбай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проектирования и строительства автозаправочной станции (АЗС)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Смайлов Оралбай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Смайылов Базарбай Оралбаевич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орошаемой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Сундетиллаев Нурилда Раматиллаевич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Сундетиллаев Нурилда Раматиллаевич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 Назипа Кушеровна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орошаемой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Турусов Хабибулла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Турусов Хабибулла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Тұрабай Гүлнар Көшербайқызы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"Отырарская центральная районная больница" управления общественного здоровья Туркестанской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строительства аэродрома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Тынысбеков Серик Ануарбекович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орошаемой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Умбетов Базархан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Ұлұқсат Ақбота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Ұлұқсат Ақбота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Ұлұқсат Ақбота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Шадинов Кабылбек Камбарович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Шедін Адырбек Сейдазұлы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Шеримов Байкадам Сатыбалдиевич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Амангелді Тілеуқабылұлы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орошаемой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Производственный кооператив "ЖАНСАЯ"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товарной сельскохозяйственной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"ЖАНСАЯ"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товарной сельскохозяйственной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"ЖАНСАЯ"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товарной сельскохозяйственной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Производственный кооператив "ЖАНСАЯ"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товарной сельскохозяйственной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"НҰР-ШИЛИК"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орошаемой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"Төребек-Д"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выращивания сельскохозяйственной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"Туякбай"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товарной сельскохозяйственной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"Уламбек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товарной сельскохозяйственной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19294088997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"Казахстанская компания по управлению электрическими сетями (Kazakhstan Electricity Grid Operating Company) "KEGOC" "Южные межсистемные электрические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прокладки воздушной линии (ВЛ) 10 кВ электрических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