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6563" w14:textId="0a46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"Аппарат акима Отырарского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18 июля 2025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"Аппарата акима Отырарского района" в новой редакции согласно Приложению 1 к постановлению акимата Отырарского района от 23 июля 2018 года №129 "Об утверждении правил государственных учреждений аппарата акима Отырарского района, аппаратов акима сельских округов сомостоятельных отделов".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Отырарского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июлья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Отырарского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Отырарского района" (далее – государственное учреждение) является государственным органом Республики Казахстан, осуществляющим руководство и контроль, информационно-аналитического, организационно-правового и материально-технического обеспечение деятельности акима и акимата Отырарского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Отырарского"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160700, Республика Казахстан, Туркестанская область, Отырарский район, село Шаульдер, проспект Жибек жолы, дом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правовое, организационное, протокольное, документационное и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и организация исполнения актов акима и акимата района, поручений акима, заместителей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 и иных организаций, финансируемых из районного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 том числе секретными, имеющимися в распоряжении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проверку исполнения актов Президента и Правительства Республики Казахстан, распоряжений Премьер-Министра Республики Казахстан, актов акима и акимата области, поручений акима области и его заместителей, актов акима и акимата района, поручений акима района и вносить предложения по устранению выявленных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организациями по вопросам, отнесенным к ведению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и его заместителям о назначении на должность и освобождении от должности сотрудников аппарата акима района, руководящего состава аппаратов акимов сельских округов и поселков, государственных органов, финансируемых из районного бюджета, о привлечении их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организацияв заседаний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поручению акима района привлекать сотрудников государственных органов, финансируемых из районного бюджета, представителей предприятий, учреждений и организаций к подготовке вопросов на заседания акимата района, к изучению и решению проблемных вопросов по вопросам, относящимся к компетенции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стратегии социально-экономического развития Отырарского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обеспечивание исполнения законов Республики Казахстан, актов Президента и Правительства Республики Казахстан, контроль за исполнением актов акима и акимата области,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обеспечивание взаимодействия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аппаратами акимов сельских округов и поселков района, районным маслихатом,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внесений предложений по проектам законодательных и иных нормативных правовых актов, актов акима и акимата района,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информационно-аналитического, правового, организационного, протокольного, документационного и материально-технического обеспечения активов, совещаний, международных встреч, визитов и других мероприятий, проводимых акимом, решения вопросов хозяйственного, финансового, материально-технического, социально-бытового обслуживания акима района, его заместителей и работников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обеспечивание соблюдения Регламента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официальных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обеспечивание хранения решений, распоряжений акима и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кадровой политики в органах местной исполнительной власти путем организации изучения и внесения предложений по кадрам входящим в номенклатуру акима района, формирования резерва кадров, организации их учебы, стажировки 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освещения деятельности акимата района, акима района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районе, путей решения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обеспечивание координации и взаимодействия акима и акимата района с правоохранительными органами и судебной системы по вопросам укрепления законности и правопорядка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обеспечивание мер по совершенствованию механизма нормотворческой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структурных подразделений государственного учреждения по исполнению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документов для представления к награждению грамотами,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проектное управление в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деятельности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своей компетенции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государственного учреждения, а также изменения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установленного лимита представляет на утверждение акимата района структуру и штатное расписание аппарата акима района, а также изменения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проект структуры аппаратов акимов сельских округов и поселков, государственных органов,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поощрению отличившихся работников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и координацию деятельности отделов и других структурных подразделений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утверждает положения об отделах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утверждение акима и акимата района, проекты актов, других служебных документов, касающихся жизнедеятельности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постоянную связь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другими организациями, районным маслихатом, аппаратами акимов сельских округов и поселков, государственными органами, финансируемыми из районного бюджета, политическими партиями и движениями, средствами массовой информации и населением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обеспечивает контроль за исполнением принятых актов акима и акимата района и поручений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акиму района по оценке деятельности аппаратов акимов сельских округов и поселков района, государственных органов,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акиму и акимату района предложения об отмене незаконных актов акимов и акиматов сельских округов и поселков, приостановлении противоречащих закону приказов руководителей государственных органов,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отвечает за реализацию кадровой политики. Представляет на рассмотрение акима района предложения о назначении и освобождении от должности акимов сельских округов и поселков, руководителей отделов, отделов района, формирует резерв кадров, вносит предложения о привлечении к дисциплинарной ответственности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служебные документы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поручения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государственного учреждения возглавляется руководителем аппарата акима Отырарского района,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