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a7bb" w14:textId="c60a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нормативе отчисления части чистого дохода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29 мая 2025 года № 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государствнном имушестве",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коммунальных государственных предприятий Отырарского района в размере 50 процентов чистого дохода.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Отырарского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