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22c" w14:textId="7de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29 апреля 2025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Елеусизова.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апрелья 2025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Отырарского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Отырарского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Отырарского района (далее – акимат), подготовки и оформления проектов актов акимата и акима Отырарского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