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db27" w14:textId="f0dd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Отырарского района Туркестанской области от 24 апреля 2025 года № 103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акимат Отырарского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товариществу с ограниченной ответственностью "Туркестанский хлопковый агропромышленный комплекс" на земельный участок площадью 12,2441 га для строительства высоковольтной линии электропередачи "ВЛ 220 кВ" в Караконырском сельском округе Отырарского района сроком на 10 лет до марта 2035 года согласно прилагаемому переченю.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района.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от 24 апрелья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 сельских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"Бекболат-А"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19-294-055-1091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7,2956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"Туркестанский хлопковый агропромышленный комплекс"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19-294-055-962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4,7658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специальные земли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