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8a0b" w14:textId="cdd8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Отырарского района"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Туркестанской области от 15 апреля 2025 года № 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Отырарского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Отырарского района" акимата Отырарского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Отырарского района от 14 ноября 2023 года № 246 "Об утверждении Положения о государственном учреждении "Отдел занятости и социальных программ Отырарского района" акимата Отырарского района".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Отырарского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 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занятости и социальных программ Отырарского района" акимата Отырарского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Отырарского района" акимата Отырарского района (далее – Отдел) является государственным органом Республики Казахстан, осуществляющим руководство в сфере занятости, социальных программ и предоставления специальных социальных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символы, печать с изображением Государственного Герба Республики Казахстан и штамп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Отырарский район, с.Шаульдер улица О.Баймишев дом №14, индекс 160700.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республиканского и местных бюджетов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в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сфере занятости и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задач,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интересов Отдела в государственных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запрашивание и получение необходимой информации, документов и иных материалов от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также акима и акимата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качественного и своевременного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анализирует, прогнозирует спрос и предложение части рабочей силы, информирует акимат района и уполномоченный орган по вопросам занятости населения о состоянии рынка труда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рекомендации в местные исполнительные органы по мерам поддержки занятости населения, реализует региональную карту занятости и активные меры по поддержке занятости населения, осуществляет контроль за созданием рабочих мест в рамках национальных проектов, планов развития района, региональной занятости карта, развивает предпринимательскую инициативу района, поддерживает создание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в местные исполнительные органы предложения по определению населенных пунктов для добровольного переселения лиц для повышения мобильности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мониторинг организаций с рисками высвобождения и сокращения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сотрудничает с центрами трудовой мобильности в целях поддержки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деятельности учреждений и органов, исполняющих уголовные наказания и иные меры уголовно-правового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мониторинг социальной напряженности и рисков возникновения трудовых конфликтов;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участвует в профилактике чрезвычайных ситуаций социального характера, а также минимизации и (или) ликвидации их последствий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оказания социально-правовой и иной помощи лицам, состоящим на учете службы пробации,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предоставление специальных социальных услуг лицам, освобожденным из учреждений, состоящим на учете службы пробации, признанным лицами, находящимися в трудной жизненной ситуации, в соответствии с "Социальным кодексом"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порядке, установленном законодательством Республики Казахстан, выдает, продлевает и аннулирует разрешения трудовым мигрантам;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реализует государственную политику в сфере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создание и деятельность субъектов, предоставляющих специальные социальные услуги, находящихся в их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взаимодействует с физическими и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проведение анализа потребностей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государственные закупки, а также размещают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меры по развитию системы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оказание социальной и благотворительной помощи лицам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обеспечивает санаторно-курортного лечения лиц с инвалидностью и детей с инвалидностью в соответствии с индивидуальной программой;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обеспечивает лиц с инвалидностью техническими вспомогательными ( компенсаторными) средствами и (или) специальными средствами передвижения в соответствии с индивидуальной программой;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обеспечивает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предоставляет дополнительных мер социальной помощи лицам с инвалидностью, предусмотренных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координирует работы по охвату лиц (семей), оказавшихся в трудной жизненной ситуации, всесторонней поддержкой в пределах компетенции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в интересах местного государственного управления иных полномочий, возлагаемых на местные исполнительные органы районов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правила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адресную социальную помощь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оказывает жилищную помощь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в пределах компетенции государственные услуги, оказываемых в электронной форме;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государственные функции назначение по опеке и попечительству в отношении 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координирует работу учреждения "Общество равных" Социальное обслуживание население", "Центр социального обслуживание "Активного долголетия", "Центр поддержки семьи".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Закона Республики Казахстан "О государственной службе"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исполнение антикоррупционного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Перечень организаций, находящихся в ведении государственного учреждения "Отдел занятости и социальных программ Отырарского района" акимата Отырарского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Найменование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"Общество равных" Социальное обслуживание население" государственного учреждения "Отдел занятости и социальных программ Отырарского района" Акимата Отырарского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2.Коммунальное государственное учреждение "Центр социального обслуживание "Активного долголетия" государственного учреждения "Отдел занятости и социальных программ Отырарского района" Акимата Отырарского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3.Коммунальное государственное учреждение "Центр поддержки семьи" государственного учреждения "Отдел занятости и социальных программ Отырарского района" Акимата Отырарского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