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1825" w14:textId="72b1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14 марта 2025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государственному учреждению "Отдел жилищно-коммунального хозяйства, пассажирского транспорта и автомобильных дорог Отырарского района" акимата Отырарского района" установить публичный сервитут на земельный участок площадью 136,6133 гектара (16 метров) для строительства магистрального газопровода №1, на земельный участок площадью 768,1163 гектара (90 метров) для охранной зоны, расположенные в Балтакольском, Маякумском и Коксарайском сельских округах Отырарского района сроком на 49 лет без изъятия у собственников и землепользователей.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№73 от 14 марта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для строительства магистрального газопровода №1 с территории Балтакольского, Маякумского и Коксарайских сельских округов Отрарского района Туркестанской области (установление публичного сервитута 16.0 м) перечень предоставляемых земельных участков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входящих в строительство газопровода (га)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Торебеков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Жаппаров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Ногайбек Жәнібек Әлімбекулы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Амангелді Сейдуллаұлы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Жанібеков Осербай Керімбайулы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"Нурболат-21"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"Нурболат-21"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корпоратив "Кокжиде"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"Әлімбек"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Баимбет Калдыбай Әбдақұлы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Баимбет Калдыбай Әбдақұлы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"Сункар-Тулпар"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Маякумского сельского округа"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 Балтабай Отебайулы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Дүйсенбай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Бакберген Берикбаевич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Пазылбек Нуржаубек Оразханулы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Оралбаев Біржан Досмаханбетулы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"Сұнқар-Тұлпар"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Маякумского сельского округа"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Маякумского сельского округа"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Маякумского сельского округа"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корпоратив "Таушен"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корпоратив "ҚҰТТЫБАЙ"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"ИкОр-28"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"ИкОр-31"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Накып Әділхан Ереханулы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и сельского хозяйства Отырарского района" акимата Отырарского района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Райымкулова Тазакуль Танкишовна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Аймырзаев Досжигит Султанович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Ускенов Сергазы Кудасович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Балткольского сельского округа"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Балткольского сельского округа"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Әлтай Батихан Адасханұлы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"Тулпарагро"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Сейтбекова 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Мәшірап Әбутәліп Әбусейітұлы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корпоратив "Максат-15"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ЕРЗАХ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Комитета по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192940501532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Комитета по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19294090041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Комитета по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19294090042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Комитета по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19294090048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 с идентификационным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Балтакольскому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Маякумскому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Коксарайскому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публичному сервитуту (ширина 16.0 м)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государственное учреждение "Отдел жилищно-коммунального хозяйства, пассажирского транспорта и автомобильных дорог Отрарского района" акимата Отырарского района для строительства магистрального газопровода №1 с территории Балтакольского, Маякумского и Коксарайского сельских округов Отрарского района Туркестанской области (охранная зона 90.0 м) перечень предоставляемых земельных участков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входящих в строительство газопровода (га)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Торебеков 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Торебеков 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Жаппаров 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Ногайбек Жәнібек Әлімбекұлы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Курманбеков Оралбек Тулепбекович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"Мейірбек ЛТД"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"RSYMBET"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Конысов Болысбай Оксызбаевич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Амангелді Сейдуллаулы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Жәнібеков Өсербай Керімбайулы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"Нурболат-21"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"Нурболат-21"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"Нурболат-21"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Бакберген Берикбаевич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корпоратив "Кокжиде"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ТАНКИШОВ МАРАТ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Толебай Аманкул Жумаділлаулы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"Әлімбек"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"Әлімбек"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Баимбет Қалдыбай Әбдақұлы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Баимбет Қалдыбай Әбдақұлы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"Сұңқар-Тұлпар"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Маякумского сельского округа"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Баимбет Қалдыбай Әбдақұлы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 Ерехан Әуесханұлы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Маханбет Турлыбекулы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Жаппар Балтабай Өтебайұлы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 Талғат Ерсұлтанұлы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Кумисбеков Ерман Айтуганович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Дүйсенбай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 Бакберген Берикбаевич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Пазылбек Нұржаубек Оразханұлы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Алмасбек Рысбекович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дорог"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Оралбаев Біржан Досмаханбет±лы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"Сұңқар-Тұлпар"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"Сұңқар-Тұлпар"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14,9863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Маякумского сельского округа"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Маякумского сельского округа"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Маякумского сельского округа"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Маякумского сельского округа"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Маякумского сельского округа"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19294010560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корпоратив "Таушен"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корпоратив "ҚҰТТЫБАЙ"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корпоратив "ҚҰТТЫБАЙ"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БОТАБЕКОВ ЗИЯШ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Дүйсенбеков Алтынбек Сиябекұлы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Ибадулла Ќуанышбек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"Ақ көл-К"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"ИкОр-32"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"ИкОр-27"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"ИкОр-28"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"ИкОр-31"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"ИкОр-25"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корпоратив "Балакол"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корпоратив "Шеңгелді-2007"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Ажигабилов Касымхан Мусаханович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"Пірімжан-қажы"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Еликбай Тахабаевич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Нақып Әділхан Ереханұлы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и сельского хозяйства Отырарского района" акимата Отырарского района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"Балта-К"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Райымкулова Тазакуль Танкишовна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Пазылбеков Тлеухан Каликулович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Пазылбеков Тлеухан Каликулович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ХАЛИЛАЕВ КАЛДЫБАЙ Мусилимович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Аймырзаев Досжигит Султанович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Ускенов Сергазы Кудасович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Ускенов Сергазы Кудасович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Әлтай Батихан Адасханұлы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Әлтай Батихан Адасханұлы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Балткольского сельского округа"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Кушикбаев ЖАНДАРБЕК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Балткольского сельского округа" акимата Отырарского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Әлтай Батихан Адасханұлы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19294026362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"Тулпарагро"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Сейтбекова 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ЕРЗАХ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Нурбеков Ускенбай Естаевич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"Метро- 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ответсственностью "Метро- 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Мәшірап Әбутәліп Әбусейітұлы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корпоратив "Максат-15"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Пошимов Еркин Батырашевич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Пошимов Асан Батырашович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корпоратив "Шеңгелді-2007"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Канаева Гульбахар Болысбековна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ДАРМЕНОВ МУСАБЕК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Сейітәлі Мұрат Есіркепұлы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ЕРЗАХ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Сейітәлі Мұрат Есіркепұлы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Әбдиева Назира Батырханқызы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Тәжіхан Бақытжан Әмірханұлы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19294048856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Комитета поТуркестанской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192940501532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Комитета поТуркестанской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19294090041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Комитета поТуркестанской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19294090042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Комитета поТуркестанской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19294090048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 с идентификационным документом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Балтакольскому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Маякумскому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Коксарайскому сельскому округу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публичному сервитуту (ширина 16.0 м) (га):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