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2c5d" w14:textId="3602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Отырарского района Туркестанской области от 31 декабря 2025 года № 381 и решение Отрарского районного маслихата Туркестанской области от 24 декабря 2025 года № 31/178-VIII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Отырарского района ПОСТАНОВИЛ и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(черты) Шаульдерского сельского округа общей площадью 1572,84 гектара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и установить границы (черты) Талаптинского сельского округа общей площадью 21326,84 гектара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и установить границы (черты) Отырарского сельского округа общей площадью 13303,84 гектара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Изменить и установить границы (черты) Тимурского сельского округа общей площадью 4024,12 гектара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Изменить и установить границы (черты) Каргалиского сельского округа общей площадью 72902,60 гектара в соответствии с проектом межхозяйственного землеустройства,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земельных отношений Отырарского района" акимата Отырарского района и государственному учреждению "Отдел строительства, архитектуры и градостроительства Отырарского района" акимата Отырарского района принять меры вытекающие из настоящего совместного постановления акимата Отырарского района и решения Отырарского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Совместное постановление и решениевводится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31/178-VIII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Шаульдерского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земель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застройкой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 (дороги, улицы и площади)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каналами, каналами и арыками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угодья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земля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Орошаемое поле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Шаульдер (в соответствии с равенством земель)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включаемые в село Шаульдер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села Шаульдер по проек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Талаптинского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 целевого назначения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угодья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земля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Орошаемое поле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земельный участок Талаптинского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21715,73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от Талаптинского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Шаульдерскому сельскому округу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Каргалинскому сельскому округу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Талаптинского сельского округа по проекту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Отырарского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 целевого назначения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угодья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земля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Многолетнее насаждение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земля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Основной земельный участок Отырарского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8339,81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алабарных земель Отырарского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Отырарского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Отырарскому сельскому округу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передаваемые из Отырарского сельского округа в Шауильдырский сельский округ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Присоединяемые земельные участки от Отырарского сельского округа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присоединяемые из Каргалинского сельского округа к Отырарскому сельскому округу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земель по Отырарскому сельскому округу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Приложение 4 к совместному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постановлению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31 декабря 2025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решению Отырарского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31/178-VIII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Тимурского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 целевого назначения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угодья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земля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Темирского сельского округа, выделяемые из Каргалинского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земельный участок Тимурского сельского округа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Отрабад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Узынкудык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Акшокат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№37 19-294-085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 №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Каргалиского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(га)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обороны и иного не целевого назначения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угодья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земля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земельный участок Каргалинского сельского округа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76969,02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65440,69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64201,09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59468,88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выделяемые из Каргалинского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предоставляемые Тимурскому сельскому округу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предоставляемые Отырарскому сельскому округу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оставшиеся после выделения из Каргалинского сельского округа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72871,60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64723,02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63491,83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58769,12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присоединяемый к Каргалинскому сельскому округу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присоединяемый к Талаптыскому сельскому округу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по Каргалинскому сельскому округу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72902,60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63497,08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58774,37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