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d0b" w14:textId="02ec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 Ордабасинского района Туркестанской области от 11 сентября 2025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заключением Туркестанской областной ономастической комиссии от 13 августа 2025 года аким Шубарского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Шубарского сельского округа села "Шубар" – наименование Алдияр Лекерова.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Шубарского сельского округа М.Каржауов.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Шубарского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М.Елшибеков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