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65b2" w14:textId="1cd6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Тортколь Ордабасинского района Туркестанской области от 23 июля 2025 года № 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статьи 35 Закона Республики Казахстан "О местном государственном управлении и самоуправлении в Республике Казахстан" аким сельского округа Торткуль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во временное безвозмездное пользование сроком на 3 (три) года без изъятия земельных участков у собственников и землепользователей на земельный участок общей площадью 0,0156 гектара, сельского округа Торткуль, шириной 2 метра от поселка Торткуль для строительство волоконно-оптических линии в дирекцию управления проектами-филиала акционерного общества "Казахтелеком".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замистителя акима сельского округа Торткуль Кудиярову 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Торткульского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О.Мухтархан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