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c26f" w14:textId="6cec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Тортколь Ордабасинского района Туркестанской области от 23 июля 2025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35 Закона Республики Казахстан "О местном государственном управлении и самоуправлении в Республике Казахстан" аким сельского округа Торткуль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товарищества с ограниченной ответственностью "Онтустик Жарық транзит" во временное безвозмездное пользование сроком на 5 (пять) лет без изъятия земельных участков у собственников и землепользователей на земельный участок общей площадью 0,8320 гектара, для строительства ВЛ-110 кВ в направлении Шаулдир – Торткуль от Торткульского сельского округа, поселка Торткуль.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замистителя акима сельского округа Торткуль Кудиярову 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Торткульского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О.Мухтархан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