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150" w14:textId="d6f5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Буржарского сельского округа Ордабасинского района Туркестанской области от 5 сентября 2025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заключением Туркестанской областной ономастической комиссии от 13 августа 2025 года аким Буржарского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Буржарского сельского округа села "Теспе" – наименование Билал Балгынбаева.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Буржарского сельского округа С. Жолболды.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С.Курманалиев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