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df3f" w14:textId="fcbd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Кажымухан Ордабасынского района Туркестанской области от 15 сентября 2025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административно-территортиальном устройстве Республики Казахстан", заключением Туркестанской областной ономастической комисии от 13 августа 2025 года аким Кажымуханского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"Темирлан" Кажымуханского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"Бухар Жырау";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"Женис";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"Мустафа Шокай";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"Мәңгілік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"Томирис";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"Коркут 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"Акмешит";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"Музтау";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"Аягоз";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"Мажитбек Мусаев";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"Боранбек Шукурбеков".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Кажымуханского сельского округа А. Карабай.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Б.Нурпейисов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