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4ae2" w14:textId="5264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Ордабасынского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26 декабря 2025 года № 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Ордабасынского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Ордабасынского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Ордабасынского района" в установленном законодательством Республики Казахстан порядке обеспечить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Ордабасынского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Ордабасынского района"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Ордабасынского района"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обеспечение деятельности акима 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Ордабасынского района"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Ордабасынского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Ордабасынского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Ордабасынского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Ордабасынского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Ордабасынского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Ордабасынского района "и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Ордабасынского района"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Ордабасынский район, сельский округ Қажымухан, село Темирлан, улица Т.Рыскулова дом №14, индекс 160600.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"Аппарат акима Ордабасынского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Учредителем государственного учреждения "Аппарат акима Ордабасынского района" является акимат Ордабасынского района.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Ордабасынского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акима Ордабасынского района" осуществляется из республиканского и местных бюджетов, бюджета (сметы расходов)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акима Ордабасынского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учреждение "Аппарат акима Ордабасынского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Ордабасынского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учреждения "Аппарат акима Ордабасынского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"Аппарат акима Ордабасынского района": информационно-аналитическое, организационно-правовое и материально-техническое обеспечение деятельности акима и акимата района на административно территориальной единице.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Регламента работы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государственных органов на территории района и обеспечение постоянного взаимодействия с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работы исполнительных органов, финансируемых из местного бюджета, предоставляет информацию акиму, акимату района и в вышестоящие органы по запрашиваемым ими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ежеквартального плана работы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освещение деятельности акима, акимата, аппарата акима района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регистрацию в органах юстиции и мониторинг правовых актов акима,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 состояния исполнительской дисциплины в стуктурных подразделениях аппарата акима района, исполнительных органах, финансируемых из местного бюджета и информирует по данному вопросу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планирует работу аппарата акима района, проведение заседаний акимата, совещаний, семинаров и других мероприятий, организует их подготовку и проведение;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проекты решений и распоряжений акима, постановлений акимата, приказов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регистрацию и рассылку актов акима, акимата,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деятельность консультативно-совещательных органов при акиме и акимате, комиссий при аппарате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планирует и организует подготовку и проведение заседаний акимата района, совещаний акима района, дней акима, часов контроля, правового всеобуча и иных мероприятий, осуществляет оформление и рассылку материалов, пртоколов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организационную и информационную связь между государственными органами района и аппаратом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контроль за исполнением актов и поручений Президента, Правительства и центральных органов Республики Казахстан, а также акима и акимата области, района, исполнительными органами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своевременное рассмотрение акимом и членами акимата входящих документов, осуществляет их первоначальную обработку, предварительное рассмотрение, регистрацию, учет, хранение, доставку и рассылку;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документационное обеспечение деятельности акима, акимата, аппарата акима района, в том числе секретное делопроизводство, обеспечивает в соответствии с нормативными правовыми актами режим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мониторинг государственных услуг, оказываемых исполнительными органами,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процедуру организации и проведения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поддержку и развитие официального сайта акимата, организующего взаимодействие органов государственного управления с гражданами и организациями в условиях информационного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мониторинг кадров аппарата акима района и 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стажировку, наставничество, оценку деятельности, повышение квалификации и переподготовку государственных служащих аппарата акима района 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и проводит аттестацию, конкурсный отбор, продвижение по службе, привлечение к дисциплинарной ответственности, увольнение государственных служащих аппарата акима района 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работу по повышению уровня информатизации и развитию информационных систем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автоматизацию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оказывает содействие исполнительным органам,финансируемым из местного бюджета, по развитию электронных услуг, оказываемых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подготовку документов для представления к награждению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учет и рассмотрение обращений физических и юридических лиц, организует проведение личного приема граждан акимом, заместителем акима и руководителем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реализует гендерную политику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акима, акимата, аппарата акима района в судах, во взаимоотношениях с государственными органами, организациями по вопросам повышения эффективности управления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в пределах компетенции акима, акимата и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на заседаниях акиматов различных уровней, коллегий, совещаниях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физическим и юридическим лицам разъяснения по вопросам, отнесенным к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на постоянной основе проверки исполнения актов Президента, Правительства Республики Казахстан, акимата, акима области и района, принимать меры по устранению выявленных нарушений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в разработке проектов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работников аппаратов акимов сельских округов, отделов и иных органов финансируемых из республиканского и местного бюджета, к участию в подготовке вопросов, вносимых на заседания акимата области и района, а также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быть истцом и ответчиком в суде от имени акимата, акима 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обеспечивать соблюдение сотрудниками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права и обязанности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Ордабасынского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"Аппарат акима Ордабасынского района" осуществляется руководителем аппарата, который несет персональную ответственность за выполнение возложенных на государственное учреждение "Аппарат акима Ордабасынского района"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аппарата государственного учреждения "Аппарат акима Ордабасынского района" назначается на должность и освобождается от должности акимом Ордабасынского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Документы, направляемые от имени государственного учреждения "Аппарат акима Ордабасынского района" в другие структурные подразделения по вопросам, входящим в компетенцию государственного учреждения "Аппарат акима Ордабасынского района", подписываются руководителем аппарата государственного учреждения "Аппарат акима Ордабасынского района", а в случае отсутствия - лицом его замещающим.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аппарата государственного учреждения "Аппарат акима Ордабасынского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государственного учреждения "Аппарат акима Ордабасынского района 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полномочия работников государственного учреждения "Аппарат акима Ордабасынского района" определяются на основе задач и функции государственного учреждения "Аппарат акима Ордабасынского района", определенных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Рабочий режим государственного учреждения "Аппарат акима Ордабасынского района" с 9.00 до 19.00 часов, обеденный перерыв с 13.00 до 15.00 часов при пятидневной рабочей неделе, выходные: суббота – воскресенье, праздничные дни.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Ордабасынского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Ордабасынского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Ордабасынского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"Аппарат акима Ордабасынского района"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"Аппарат акима Ордабасынского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Ордабасынского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"Аппарат акима Ордабасынского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