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0cc" w14:textId="cdb6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Ордабасинском районе, учитывающего месторасположение объекта налогообложения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24 ноября 2025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 Министра искусственного интеллекта и цифрового развития Республики Казахстан от 17 октября 2025 года № 517/НҚ. "Об утверждении Методики расчета коэффициента зонирования" (зарегистрирован в Министерстве юстиции Республики Казахстан 17 октября 2025 года № 37162), акимат Ордабасинского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Ордабасинском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Ордабасинского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Г.Нурымбетов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Ордабасынском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