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9353" w14:textId="7b09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25 сентября 2025 года № 330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июня 2017 года № 386 "Об утверждении Правил организации выполнения общественных работ лицами, осужденными к данному виду наказания" (зарегистрирован в Реестре государственной регистрации нормативных правовых актов за № 15311) акимат Ордабасынского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Ордабсынского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"25" 09 2025 года №330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Виды общественных работ и перечень организаций, в которых должны выполняться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Кажымуханского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Бадамского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Бугуньского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Буржарского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Торткулского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Шубарского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Шубарсуского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Женисского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Караспанского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