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665a2" w14:textId="30665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Мактааральского районного маслихата от 26 декабря 2024 года № 25-159-VIII "О бюджете поселков и сельских округов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Туркестанской области от 11 декабря 2025 года № 34-210-VIІI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Мактааральский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от 26 декабря 2024 года №25-159-VIII "О бюджете поселков и сельских округов на 2025-2027 годы" (зарегистрировано в Реестре государственной регистрации нормативных правовых актов за №205949)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сельского округа Достык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113 046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65 993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4 730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42 323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130 786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- 17 740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17 740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17 740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бюджет сельского округа А.Калыбеков на 2025-2027 годы согласно приложениям 4, 5 и 6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97 152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43 675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3 875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49 602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- 6 998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6 998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6 998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поселка Мырзакент на 2025-2027 годы согласно приложениям 7, 8 и 9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119 589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116 189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138 557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-18 968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18 968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18 968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Утвердить бюджет сельского округа Енбекши на 2025-2027 годы согласно приложениям 10, 11 и 12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89 116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29 849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1 384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57 883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89 442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326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сельского округа Жанажол на 2025-2027 годы согласно приложениям 13, 14 и 15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92 482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35 868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34 914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108 186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- 15 704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15 704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15 704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Утвердить бюджет сельского округа Ииржар на 2025-2027 годы согласно приложениям 16, 17 и 18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93 201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41 582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46 719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114 629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- 21 428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21 428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21 428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Утвердить бюджет сельского округа Ж.Нурлыбаев на 2025-2027 годы согласно приложениям 19, 20 и 21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92 694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38 933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47 970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102 194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9 500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Утвердить бюджет поселка Атакент на 2025-2027 годы согласно приложениям 22, 23 и 24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223 709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215 055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7 654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253 883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- 30 174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30 174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30 174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Утвердить бюджет сельского округа Бирлик на 2025-2027 годы согласно приложениям 25, 26 и 27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92 672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53 781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3 980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34 911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96 842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- 4 170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4 170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4 170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Утвердить бюджет сельского округа Жамбыл на 2025-2027 годы согласно приложениям 28, 29 и 30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98 302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66 815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2 153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29 334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114 090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- 15 788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15 788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15 788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Утвердить бюджет сельского округа Мактарал на 2025-2027 годы согласно приложениям 31, 32 и 33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114 787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95 033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1 847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17 907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151 470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- 36 683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36 683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36 683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Мактааральского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№34-210-VIII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№25-159-VIII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№34-210-VIII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№25-159-VIII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А.Калыбеков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№34-210-VIII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№25-159-VIII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Мырзакент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№34-210-VIII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№25-159-VIII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Енбекши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№34-210-VIII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№25-159-VIII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Жанажол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№34-210-VIII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№25-159-VIII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Ииржар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№34-210-VIII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№25-159-VIII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Ж.Нурлыбаева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налагаем. госуд учреждениями, финансир из государ.бюджета, а также содержащимися и финансир из бюджета (сметы расходов) Нац Банка РК, за исключ. поступл. от организ. нефтяного сектора и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№34-210-VIII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№25-159-VIII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Атакент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№34-210-VIII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№25-159-VIII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Бирлик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№34-210-VIII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№25-159-VIII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№34-210-VIII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№25-159-VIII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Мактарал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