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f95" w14:textId="284a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14 июля 2023 года № 5-31-VIІI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декабря 2025 года № 33-207-VIІI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14 июля 2023 года №5-31-VIІI "Об утверждении Методики оценки деятельности административных государственных служащих корпуса "Б" государственного учреждения "Аппарат Мактааральского районного маслихата"" (зарегистрировано в Реестре государственной регистрации нормативных правовых актов под №184148).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