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1df4" w14:textId="77d1d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Положение государственного учреждения "Аппарат акима Мактааральского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Туркестанской области от 17 декабря 2025 года № 625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частью 3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и протестом прокурора Мактааральского района А. Накыпбекова от 12 декабря 2025 года № 2-12-25-01825, акимат Мактааральского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Мактааральского района от 30 октября 2024 года № 676 "Об утверждении Положения государственном учреждении "Аппарат акима Мактааральского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в новой редакции Положение о государственном учреждении "Аппарат акима Мактааральского района"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Мактааральского района" в порядке, установленном законодательством: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государственную регистрацию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>, утвержденного настоящим постановлением,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 настоящее постановление для официального опубликования в эталонный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постановления на интернет-ресурсе акимата Мактааральского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Контроль за исполнением настоящего постановления возложить на руководителя аппарата акима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"17"__12___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625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Мактааральского района" Туркестанской области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Мактааральского района" Туркестанской области (далее – Государственный орган) является государственным органом Республики Казахстан, осуществляющим руководство в сфере государственного управления и обеспечивающий деятельность акимата района и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орган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орган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орган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орган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Государственный орган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Государственный орган по вопросам своей компетенции в установленном законодательством порядке принимает решения, оформляемые актами руководителя государственного органа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государственный органа утверждаются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160547, Туркестанская область, Мактааральский район, посҰлок Мырзакент, улица С.Жаштаева, 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государственный органа осуществляется из местного бюджета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органу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органу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в жизнь политики Президента Республики Казахстан по защите и укреплению государственной независимости, конституционного строя, обеспечению безопасности и территориальной целостности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основных направлений государственной, социально-экономической политики и управления социальными и экономическими процессами в районе, обеспечение в этих целях согласованного функционирования всех органов исполнительной власти;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информационно-аналитического, организационно-правового и материально-технического обеспечения акимата и акима района на административно-территориальной единицы.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интересов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направлять запросы и получать у государственных органов, должностных лиц и других организаций необходимую информацию, документы и иные материалы по вопросам компетенции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необходимые поручения руководителям организаций, расположенных на территории района, по вопросам в пределах своей компетенции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другими государственными органами, органами общественного самоуправления и другими организациями по вопросам повышения эффективности управления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выступать в судебных органах в качестве истца или ответчика по вопросам, относящимся к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 Республики Казахстан, Правительства и иных центральных исполнительных органов, а также акима области и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помощи акиму, акимату района в обеспечении проведения общегосударственной политики исполнительной власти наряду с интересами и потребностями развития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анализ состояния исполнительской дисциплины в структурных подразделениях государственного учреждения, местных исполнительных органах,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планирует проведение заседаний акимата, совещаний, семинаров и других мероприятий, организует их подготовку и проведение, по предложению членов акимата и руководителей исполнительных органов, финансируемых из местного бюджета, составляет ежеквартальный перечень вопросов для рассмотрения на заседаниях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делопроизводство акимата и обработку корреспонденции, поступающей в акимат, акиму, обеспечивает сбор, обработку информации, поступающей из других государственных органов и организаций, а также обращений физических и юридических лиц по вопросам, относящимся к компетенции акимата 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обеспечивает подготовку проектов постановлений акимата, решений и распоряжений акима, приказов руководителя государственный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контроль за исполнением актов и поручений Президента, Правительства и центральных государственных органов Республики Казахстан, а также акима и акимата области,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взаимодействие и координацию деятельности органов государственного управления, подчиненных акиму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непосредственное участие юридической службы в разработке нормативных правовых актов акимата, обеспечивает принятие, государственную регистрацию, а также сбор, хранение и учет нормативных правовых актов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рассмотрение жалоб на административные акты, административные действия (бездействия) вынесенные отделами акимата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поддержку и развитие интернет-ресурса акимата, организующего взаимодействие органов государственного управления с гражданами и юридическими лицами в условиях информационного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мониторинг кадров аппарата акима района и исполнительных органов,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организацию проведения конкурсов на занятие вакантных административных государственных должностей;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организацию деятельности единой дисциплинарной комиссии по рассмотрению дисциплинарных проступков государственных служащих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организацию деятельности единой комиссии по оценке деятельности государственных служащих местных исполнительных органов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реализацию государственной политики по противодействию терроризму в сфере профилактики терроризма, минимизации и (или) ликвидации его последствий;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реализацию государственной политики в сфере гражданской защиты, направленную на предупреждение и ликвидацию чрезвычайных ситуаций и их последствий на региональном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ведет регистрацию актов, изданных акимом и акиматом, обеспечивает надлежащее оформление и рассылку;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документационное обеспечение, в том числе путем организации надлежащего документооборота, внедрения и развития информационных технологий, контроль за соблюдением правил делопроизводства и расширения сферы применения государственного языка;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прием, регистрацию и учет обращений физических и юридических лиц, организует личный прием физических лиц и представителей юридических лиц акимом района, заместителями акима района и руководителем аппарата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качеством, сроками рассмотрения обращений физических и юридических лиц, поступающих в акимат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внутренний контроль за качеством оказания государственных услуг отделами акимата и их подведомственными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проводит мероприятия по реализации антикоррупционной политики государства на региональном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формирование базы данных лиц, награждаемых государственными наградами;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организацию проведения выборов Президента Республики Казахстан, депутатов мажилиса Республики Казахстан, районного маслихата, акимов сел и сельских округов, осуществляет ведение списков избирателей;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реализацию государственной политики в сфере общественных отношений, связанных с участием присяжных заседателей в уголовном судопроизводстве посредством ведения и обеспечение актуализации предварительных списков кандидатов в присяжные заседатели;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реализует государственную политику в сфере административно-территориального устройства, вносит предложения в акимат области об изменении административно-территориального устройства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функции в рамках установленной законодательством Республики Казахстан компетенцией.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государственного органа осуществляет руководитель, который персонально отвечает за выполнение задач, возложенных на государственный орган, и за осуществление его функций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Руководителя аппарата акима района назначает на должность и освобождает от должности аким района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аппарата акима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действующим законодательством Республики Казахстан представляет интересы государственного органа в государственных органах и иных организациях независимо от формы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государственного органа без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в государственном органе, и несет персональную ответственность за непринятие соответствующих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работу государственного органа и осуществляет руководство им, а также персонально отвечает за выполнение возложенных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служебную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назначает, освобождает, привлекает к дисциплинарной ответственности и применяет меры поощрения в отношении работников государственного органа, не являющихся государственными служащими, осуществляющих техническое обслуживание и обеспечивающих функционирование государственного органа, а также по вопросам трудовых отношений, отнесенным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физических лиц и представителей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по вопросам, отнесенным к его компетенции,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отсутствия руководителя аппарата акима района его полномочия исполняет лицо, замещающее его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Государственный орган возглавляет руководитель государственного органа, который назначается на должность и освобождается от должности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Государственный орган может иметь на праве оперативного управления обособленное имущество в случаях, предусмотренных законодательством. Имущество государственного органа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государственным органом,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Государственный орган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государственного органа осуществляются в соответствии с Гражданским кодексом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