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2b06" w14:textId="3c72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 зонирования в Мактааральском районе, учитывающий месторасположение объекта налогообложения в населенном пункте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26 ноября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первым абзацем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и Методикой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(зарегистрировано в Реестре государственной регистрации нормативных правовых актов № 17847),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Мактааральском районе, учитывающий месторасположение объекта налогообложения в населенном пункте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"Аппарату акима Мактааральского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для официального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Мактааральского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Анарбекова.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"26"__11___ 2025 года № 586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Мактааральского района, учитывающий месторасположение объекта налогообложения в населенном пункте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Гулистан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Хайдар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Ж.Калшораев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Бескетик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А.Калыбеков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Атамура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улгили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Торткол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Кокарал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Мәдениет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Ел коныс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Н.Есентаев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40 лет Каз ССР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Азаттык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Шаттык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Тулпар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 алтын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Бакыт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Жулдыз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Игилик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Кенесшил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Еркинабад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К.Пернебаев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Табысты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Нурлы 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Оргебас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Фердауси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Женис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 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Ииржар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Ииржар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Азамат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Мактажан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Дикан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Наурыз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Рахимов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Шапагат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Азат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Ж.Нурлыбаев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Онимкер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Ырысты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Т.Жайлыбаев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Нурлы 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Шугыла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Жантаксай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турмыс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