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c152" w14:textId="141c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Мактааральского района от 25 июля 2023 года № 438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Мактааральского района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9 октября 2025 года № 503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28 июля 2025 года №121 "О внесении изменений в приказ Председателя Агенства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Акимат Мактааральского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Мактааральского района от 25 июля 2023 года №438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Мактааральского района корпуса "Б"следующее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Мактааральского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официального опубликования настоящего постановления его размещение на интернет-ресурсе акимата Мактааральского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Мактааральского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октября 2025 года №503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Мактаааральского района корпуса "Б"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Мактааральского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(зарегистрирован в Реестре государственной регистрации нормативных правовых актов под №16299) и определяет порядок оценки деятельности административных государственных служащих корпуса "Б" (далее -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государственного учреждения "Аппарат акима Мактааральского района"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службы управления персоналом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приложению 1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оценки деятельности административных государственных служащих корпуса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"Б" (далее – оценка) предлагаем Вам оценить своих коллег по 5-балльной шкале.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"Б" (далее – оценка) предлагаем Вам оценить своих коллег по 5-балльной шкале.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