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743" w14:textId="b18b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Положения о государственном учреждении "Отдел жилищно-коммунального хозяйства, пассажирского транспорта, автомобильных дорог и жилищной инспекции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5 июня 2025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и в соответствии с исходящим письмом заместителя акима Туркестанской области Н.Турашбекова №30/5467 от 21 мая 2025 года,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Мактааральского района"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Мактааральского района"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для официального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в реестр имущества коммунальной собственности района в соответствии с настоящим постановлением.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июнь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Мактааральского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Мактааральского района" (далее – Отдел) является местным исполнительным органом, финансируемым из местного бюджета, осуществляющим руководство в сфере развития жилищно-коммунального хозяйства, пассажирского транспорта, автомобильных дорог и жилищной инспекции в пределах, предусмотренных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форме, имеет печать и штампы с изображением Государственного герба Республики Казахстан и наименованием на государственном языке, бланки установленного образца, а также счета в органах казначейства согласно законодательству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своего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предусмотренных законодательством Республики Казахстан, Отдел вправе выступать стороной в гражданско-правовых отношениях от имени государства.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 Отдел принимает решения в форме приказов руководителя и других актов, предусмотренных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предельная численность штата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Туркестанская область, Мактааральский район, поселок Мырзакент, улица Т.Мадиходжаева, здание № 28, индекс 160547.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наименование: Государственное учреждение "Отдел жилищно-коммунального хозяйства, пассажирского транспорта, автомобильных дорог и жилищной инспекции Мактааральского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 Учредителем Отдела является акимат Мактааральского района.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 Отдел реализует государственную политику в сфере жилищно-коммунального хозяйства, пассажирского транспорта, автомобильных дорог и жилищной инспекции на территории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вносить предложения в вышестоящие органы по формированию единой государственной политики и созданию необходимых условий в сфере жилищно-коммунального хозяйства, пассажирского транспорта, автомобильных дорог и жилищной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выполнения возложенных функций запрашивать и получать в установленном законодательством порядке необходимые сведения, информацию и данные от государственных органов, организаций квазигосударственного сектора,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соглашения и иные правовые акты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выступать ответчиком или истцом в судебных органах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и качество предоставления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единых требований в сфере информационно-коммуникационных технологий, информационной безопасности, а также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иные обязанности, установленные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мероприятий по сохранению и надлежащему использованию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осуществляет государственный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жилищной инспекции по контролю за деятельностью органов управления объектами кондоминиума по сохранению и надлежащему использованию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проведение государственной технической экспертизы многоквартирных жилых домов (с указанием общего имущества объекта кондоминиума) за счет средств местного бюджета, а также при поступлении соответствующего обращения от собственников квартир или нежилых помещений — подготовку кадастрового паспорта на многоквартирный жилой дом и прилегающий земельный участок на основании решения общего собрания, с возмещением понесҰнных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передачу жилых помещений из государственного жилищного фонда в собственность граждан на условиях, предусмотренных законодательными актами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жилья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сметы расходов, финансируемых с участием жилищной помощи, на проведение отдельных видов капитального ремонта общего имущества объекта кондоминиума, представленные органом управления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комиссиях по приему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предприятий-поставщиков услуг и потребителей (КСК) по подготовке коммунального хозяйства к работе в зимний период и обеспечивает контроль за этой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предоставление жилья отдельным категориям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включает объекты жилищно-гражданского и коммунального назначения в состав государственной приемочной комиссии при их приеме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договоров найма,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ежегодную инвентаризацию очередности граждан Республики Казахстан, состоящих на учете нуждающихся в жилье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мероприятия по обеспечению сейсмостойкости жилых помещений, расположенных в сейсмоопасных 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снос аварийных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захоронение безродных (неизвестных) умерших;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на конкурсной основе водные объекты, расположенные в пределах района, в изолированное или совместное пользование в порядке, установленном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работы по благоустройству и озеленению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работы по обеспечению санитарной очистки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содержание мест хранения и захоронения производственных и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нормативы образования и накопления коммунальных отходов и представляет их на утверждение местному представительному органу через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совместно с оператором расширенных обязательств производителей (импортеров), в соответствии с методикой, утвержденной уполномоченным органом в сфере охраны окружающей среды, разрабатывает тарифы на сбор, вывоз и захоронение твердых бытовых отходов и направляет их на утверждение местному представительному органу через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реализуют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совместно с оператором расширенных обязательств производителей (импортеров) определяет размеры тарифов и порядок их распределения между субъектами, осуществляющими операции по сбору, вывозу, обезвреживанию, переработке и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контролирует техническое состояние и эксплуатацию котельных, тепловых сетей и теплопотребляющих установок потребителей;;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подготовку и реализацию ремонтно-восстановительных работ котельных и тепловых сетей, а также контролирует их функционирование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включение мероприятий в сферe энергосбережения и повышения энергоэффективности в программу развития района, а также осуществляет информационную деятельность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реализацию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строительство и эксплуатацию водопроводов, очистных сооружений, тепловых и электрических сетей, а также других транспортных и инженерных инфраструктурных объектов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разрешения на санитарную обрезку (выборочную, массовую), вынужденное удаление, пересадку, формовочную обрезку, санитарную обрезку, ландшафтную обрезку, очистку ствола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выплачивает компенсацию при отчуждении земельных участков или иного недвижимого имущества в связи с изъятием земли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соответствии с действующими нормативными правовыми актами и правилами благоустройства территории района предотвращает нарушения правил благоустройства и разрушение инфраструктуры 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размещение объектов наружной (визуальной) рекламы на территории района с предварительным согласованием;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установку, благоустройство и текущий ремонт остановочных пунктов общественного транспорта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координирует разработку проектно-сметной документации, технико-экономических обоснований и проектов землеустройства для объектов инженерно-коммуникационной инфраструктуры;;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надлежащее содержание улиц, парков, скверов, лотков и арычно-дренажных систем, скважин и фонтанов, общественных территорий, объектов благоустройства и памятников,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выступает заказчиком по строительству, реконструкции и ремонту объектов коммунальной собственности и объектов социально-культурного назначения района, а также организует строительство внутрипоселковых коммунальных сетей и сооружений с согласия соответствующих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решает вопросы благоустройства общественных мест и внешнего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создает инфраструктуру для занятий спортом по месту жительства граждан и в местах массового отдыха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вносит предложения по обеспечению устойчивой экономической деятельности и осуществляет контроль за работой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управляет коммунальной собственностью района и осуществляет меры по еҰ защите в соответствии с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государственную регистрацию права оперативного управления, регистрации имущества и объектов недвижимости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приобретение имущества и выполнение работ на основании гражданско-правовых договоров (купли-продажи, подряда и иных);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пределах своей компетенции предоставляет электронные услуги с использованием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деятельность в соответствии с Бюджетным кодексом и Законом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работы по строительству, реконструкции, ремонту и содержанию автомобильных дорог районного значения общего пользования и улиц населҰнных пунктов в соответствии с законодательством Республики Казахстан о государственно-частном партнҰрстве, о концессиях и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предложения по передаче участков автомобильных дорог (мостовых переходов) в рамках проектов государственно-частного партнерства, включая концессию, а также определяет условия и порядок их использования, размеры ставок за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управляет сетью автомобильных дорог общего пользования районного значения и улицами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управляет дорогами, находящимися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государственный контроль при выполнении работ по строительству, реконструкции, ремонту и содержанию автомобильных дорог районного значения общего пользования и других улиц населҰнных пунктов в пределах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принимает решения о передаче автомобильных дорог районного значения или их участков во временное безвозмездное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маршруты и графики движения по маршрутам для утверждения акиматом района и организует конкурсы на право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ведет реестр маршрутов регулярных внутрирайонных автомобильных перевозок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перевозку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схему и порядок перевозки детей, проживающих в отдаленных населенных пунктах, в общеобразовательные школы и представляет их на утверждение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перевозку детей, проживающих в отдаленных населенных пунктах, в общеобразовательные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осуществляет субсидирование убытков перевозчиков при осуществлении социально значимых перевозок пассажиров в поселковых, сельских и внутрирайонных направлениях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физических и юридических лиц, подавших уведомление о начале деятельности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ведет реестр индивидуальных предпринимателей и юридических лиц, подавших уведомление о начале деятельности в качестве таксомоторных перевозчиков;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иные полномочия, возложенные на местные исполнительные органы законодательством Республики Казахстан в интересах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определяет перечень и последовательность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согласовывает сметы расходов, финансируемых с участием жилищной помощи, на проведение отдельных видов капитального ремонта общего имущества объекта кондоминиума, представленные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работу жилищной инспекции по осуществлению государственного надзора за соблюдением требований безопасной эксплуатации опасных технических устройств на объектах социальной инфраструктуры в сфере промышленной безопасности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государственной технической экспертизы общего имущества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участвует в комиссиях по приему выполненных работ по капитальному ремонту общего имущества объектов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 соответствии с законодательством Республики Казахстан о жилищных отношениях выдает обязательные для исполнения предписания (рекомендации) об устранении нарушений, предусмотренных Правилами содержания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проводит проверку наличия отчета об управлении объектом кондоминиума и содержании общего имущества объекта кондоминиума по обращениям собственников квартир и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регистрацию технических паспортов гидротехнических сооружений, находящихся в коммунальной и частной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предоставляет государственную услугу "Постановка и снятие с учета опасных технических устройств";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функции государственного контроля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 соответствии с возложенными полномочиями осуществляет государственный надзор за безопасной эксплуатацией опасных технических устройств, в том числе паровых и водогрейных котлов, работающих при давлении свыше 0,07 мегапаскаля и/или при температуре кипения воды выше 115 градусов Цельсия, сосудов, работающих под давлением свыше 0,07 мегапаскаля, грузоподъемных механизмов, эскалаторов, подвесных дорог, фуникулеров, лифтов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инспектор по жилищным вопросам является должностным лицом Отдела местного исполнительного органа, выполняющим функции государственного инспектора в соответствии с Законом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в пределах границ населенных пунктов за деятельностью субъектов контроля в сфере управления жилищным фондом, газоснабжения, а также за соблюдением требований безопасной эксплуатации опасных технических устройств на объектах социальной инфраструктуры в области промышленной безопасности.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Отдела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 руководителем, который несет персональную ответственность за выполнение возложенных на Отдел задач и реализацию его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и освобождается от должности акимом Мактааральского района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рабочий план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Отдела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принимает на работу, поощряет и привлекает к дисциплинарной ответственности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 и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внутреннего трудового распорядка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законодательства Республики Казахстан "О государственной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законодательства Республики Казахстан "О противодействии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полномочия осуществляется лицом, его замещающим в соответствии с действующим законодательством.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имеет следующие подведомственные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акимата Мактааральского района "Мырзакент-Кызмет";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"Мақтаарал-Сервис" Отдела жилищно-коммунального хозяйства, пассажирского транспорта, автомобильных дорог и жилищной инспекции Мактааральского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