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3767" w14:textId="3743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4 сентября 2025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13 августа 2025 года,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Даулан Буралхиева безимянной улице в селе Ызабулак и Салыбай Садыкова безимянной улице в селе Акжар, Шанакского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