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74dc" w14:textId="5fc7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Казыгурт Казыгуртского района Туркестанской области от 2 сентября 2025 года № 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Туркестанской областной ономастической комиссии от 13 августа 2025 года, с учетом мнения населения села Казыгурт Қазыгуртского района Туркестанской области аким Казыгуртского сельского округа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Турдыкула Кулимова, Исакула Тастемирова, Абдана Тулепова, Асана Садуова безымянным улицам села Казыгурт, Казыгуртского сельского округа.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С.Атымтаев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