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f20a" w14:textId="552f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2025 года № 36/206-VIII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сентября 2025 года № 381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№36907) Казыгуртский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2026 год в сумме 44,37 тенге в месяц за один квадратный метр.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