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19a3" w14:textId="6921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налоговой ставки по специальному налоговому режиму на основе упрощҰнной декларации на территории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25 ноября 2025 года № 33/195-VIII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Казыгуртский районный маслихатРЕШИЛ: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на территории Казыгуртского района, за исключением налогов, удерживаемых у источника выплаты, ставка налога при применении специального налогового режима на основе упрощҰнной декларации для исчисления корпоративного подоходного налога или индивидуального подоходного налога снижается с 4% до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марта 2024 года №12/80-VIII "О понижении размера ставки при применении специального налогового режима розничного налога в Казыгуртском районе", зарегистрированное в Реестре государственной регистрации нормативных правовых актов под №6494-13.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