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312c" w14:textId="d553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2024 года № 22/134-VIIІ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25 ноября 2025 года № 33/194-VIII.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2025-2027 годы" от 24 декабря 2024 года №22/134-VIІІ (зарегистрировано в Реестре государственной регистрации нормативных правовых актов под №204775)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10 850 621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4 247 114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140 133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6 393 445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11 079 669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156 474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- 562 108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229 048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2025 год в размере – 10 884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№33/194-VIIІ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