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cb0" w14:textId="e156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12 мая 2023 года № 2/11-VIII "Об утверждении методики оценки эффективности деятельности административных государственных служащих корпуса "Б" аппарата Казыгуртского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сентября 2025 года № 32/192-VIII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Казыгуртского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12 мая 2023 года №2/11-VIII "Об утверждении методики оценки эффективности деятельности административных государственных служащих корпуса "Б" аппарата Казыгуртского районного маслихата" (опубликовано в Электронном справочном банке нормативных правовых актов Республики Казахстан 24 мая 2023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11 августа 2023 года №5/35-VIII "О внесении изменений и дополнений в решение Казыгуртского районного маслихата от 12 мая 2023 года №2/11-VIII "Об утверждении методики оценки эффективности деятельности административных государственных служащих корпуса "Б" аппарата Казыгуртского районного маслихата" (опубликовано в Электронном справочном банке нормативных правовых актов Республики Казахстан 16 августа 2023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