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c72" w14:textId="0c1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должностным окладам работников КГУ "Жарык-жол және саябақтары" отдела жилищно-коммунального хозяйства, пассажирского транспорта и автомобильных дорог акимата Казыгуртского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5 апреля 2025 года № 28/174-VIII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стимулирующуюнадбавку из местного бюджета к должностным окладам работников коммунального государственного учреждения "Жарық-жол және саябақтары"отдела жилищно-коммунального хозяйства, пассажирского транспорта и автомобильных дорогакимата Казыгуртского района в размере не более 50 (пятьдесят)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