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51bd" w14:textId="53f5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Казыгуртского района от 29 августа 2024 года № 283 "Об утверждении положений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4 декабря 2025 года № 316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и статьей 65 Закона Республики Казахстан от 6 апреля 2016 года "О правовых актах" акимат Казыгурсткого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29 августа 2024 года № 283 "Об утверждении положении государственных учреждений"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о государственном учреждении "Отдела жилищно-коммунального хозяйства, пасажирского транспорта и автомобильных дорог Казыгуртского района" акимата Казыгуртского района,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постановления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о государственном учреждении "Отдела внутренней политики Казыгуртского района" акимата Казыгуртского района,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постановления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о государственном учреждении "Отдела стройтельства, архитиктуры и градостройтельства Казыгуртского района" акимата Казыгуртского района,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подпунктом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постановления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учреждения, указанные в пункте первом настоящего постановления, в порядке, установленном законодательством Республики Казахстан: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Казыгуртского района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Н.Медеуову.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М.Ш.Аширбаев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"Казыгуртский районный отдел предпринимательства и сельского хозяйства"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 и автомобильных дорог Казыгуртского района" (далее - Отдел жилищно-коммунального хозяйства, пассажирского транспорта и автомобильных дорог Казыгуртского района) является исполнительный органом Республики Казахстан, финансируемый из местного бюджета, осуществляющим руководство и в пределах, предусмотренных законодательством, в сфере жилищно-коммунального хозяйства, пассажирского транспорта и автомобильных дорог.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жилищно-коммунального хозяйства, пассажирского транспорта и автомобильных дорог Казыгуртского района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жилищно-коммунального хозяйства, пассажирского транспорта и автомобильных дорог Казыгуртского района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жилищно-коммунального хозяйства, пассажирского транспорта и автомобильных дорог Казыгуртского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жилищно-коммунального хозяйства, пассажирского транспорта и автомобильных дорог Казыгуртского района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жилищно-коммунального хозяйства, пассажирского транспорта и автомобильных дорог Казыгуртского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жилищно-коммунального хозяйства, пассажирского транспорта и автомобильных дорог Казыгуртского района по вопросам своей компетенции в установленном законодательством порядке принимает решения, оформляемые приказами руководителя Отдел жилищно-коммунального хозяйства, пассажирского транспорта и автомобильных дорог Казыгуртского района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 жилищно-коммунального хозяйства, пассажирского транспорта и автомобильных дорог Казыгуртского района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Казахстан, Туркестанская область, Казыгуртский район, сельский округ Казыгурт, село Казыгурт, улица Д.Кунаева дом №95, индекс 160300.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 жилищно-коммунального хозяйства, пассажирского транспорта и автомобильных дорог Казыгуртского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 жилищно-коммунального хозяйства, пассажирского транспорта и автомобильных дорог Казыгуртского района осуществляется из республиканского и местных бюджетов.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Отдел жилищно-коммунального хозяйства, пассажирского транспорта и автомобильных дорог Казыгуртского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Отдел жилищно-коммунального хозяйства, пассажирского транспорта и автомобильных дорог Казыгуртского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Если, Отдел жилищно-коммунального хозяйства, пассажирского транспорта и автомобильных дорог Казыгуртского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функции по регулированию, координации, и организации работ в области жилищно-коммунального хозяйства, его коммуникации, пассажирского транспорта, автомобильных дорог и учету, распределению жилья из государственного жилищного фонда района, жилищному инспектированию.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Полномочия: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вести служебную переписку с государственными и не государственными органами и организациями по вопросам, отнесҰнным к ведению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районных управлений, ведомств, акимов сельских округов необходимые документы, информацию, объяснения по деятельности местных исполнительных органов, отдельных должностных лиц, отнесҰнные к компетенции, привлекать работников исполнительных органов района к участию в решении вопросов, отнесҰнных к компетенции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проведении проверок исполнения Законов Республики Казахстан, актов Президента Республики Казахстан, Правительства, постановлений акимата, решений и распоряжений акима области, района, принимать меры по устранению выявленных нарушений, выявлять причины и условия их неисполнения;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заседаниях, совещаниях, коллегиях районных управлений и иных местных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права,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участие в разработке актов местных, представительных и исполнительных органов и вносит на рассмотрение районного акимата предложения по вопросам жилищно-коммунального хозяйства, улучшения жилищно-коммунальной инфраструктурый района, организации перевозок пассажирских транспорту, транспортом, обеспечение функцирования автомобильных дорог, предоставления жилья из государственного жилищного и его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подготавливает предложения по совершествованию норм и правил, регулирующих вопросы строительства, реконструкции, реставрации, капитального ремонта объектов и коммуникации, благоустройства, озеленения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руководство деятельностью хозяйственных структурных подразделений, подведомственных государственных предприятий, подготавливает в установленном порядке предложения по их созданию, реорганизаций и ликвидаций;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координацию деятельности предприятий жилищно-коммунального хозяйства, пассажирского транспорта и автомобильных дорог в пределах компетенции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анализ ценообразования в сфере жилищно-коммунального хозяйства, пассажирского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выраватывает предложения по обеспечению экономически устойчивой работы и осуществляет контроль за работы коммунальных государственных предприятиий;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координирует деятельность и обеспечивает контроль за работы предприятий услугодательей и потребителей (КСК) по подготовке коммунального хозяйства к работе в 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согласовывает и проверяет обоснованность цен и тарифов на коммунальные услуги, пассажирские перевозки, предоставляемых предприятиями населению и объектов бюджетной сферы, даҰт по ним заключения и вносит предложения на согласование областному государственному комитету по ценовой и антимонопольной политике: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и вносит на рассмотрение акимата района предложения по совершенствованию коммунального обслуживания, организации системы коммунального хозяйства, пассажирского транспорта, организации учҰта и распределения государственного жилищного фонда: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принимает, в установленном порядке, от граждон документы для постановки на учҰт нуждающихся в жилище из государственного жилищного фонда, заявления и документы на приватизацию занимаемой ими жилой площади;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рассматривает поступающие заявления, обращения граждан, организаций, учреждений по жилищным вопросам и принимает по ним решения, анализирует состояние учҰта граждан, нуждающихся в улучшении жилищных условии, вносит соответствующие предложения на рассмотрение жилищной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подготавливает проекты постановлений акимата района о предоставлении и приватизации жилища из государственного жилищного фонда, принимает участия в разработке правовых актов акимата района по вопросам жилищной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оформление и выдачу, в установленном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-договоров найма на право вселения в жилые помещения в домах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-договоров найма на занятие служебных жилых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-договоров о приватизации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участие на заседаниях жилищной комиссии, организует прием граждан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устанавливает порядок организации и осуществления пассажирских перевозок с исползиванием автобусов, микроавтобусов и такси;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участвует в подготовке необходимых документов на конкурсы на право обслуживания маршрутов регулярных районных автомобильных перевозок пассажиров и 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реализует планы и программы развития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проведения единых государственных закупок по бюджетным программам либо товарам, работам, услугам согласно законодательством Республики Казахстан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техническое обследование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определяет перечень и очерҰдность проведения отдельных видов капитального ремонта общего имущества объекта кондоминиума;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согласовывает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примает участие в комиссиях по приҰмке выполненных работ по отдельным видам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23)организуют работу жилищной инспекции по осуществлению государственного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государственного технического обследования общего имущества многоквартирного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определение перечня, периодов и очередности проведения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согласование сметы расходов на проведение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принятие участия в комиссиях по приемке выполненных работ по капитальному ремонту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вынесение обязательных для исполнения предписаний (представлений) по устранению нарушений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и правил содержания общего имущества объекта кондоминиума, утвержденный приказом Министра национальной экономики Республики Казахстан от 19 февраля 2015 года № 108. (зарегистрирован в Реестре государственной регистрации нормативных правовых актов под № 10528, опубликован 23 апреля 2015 года в информационно-правовой системе "Әділет")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проведение проверки наличия отчета по управлению объектом кондоминиума и содержанию общего имущества объекта кондоминиума при обращении собственников квартир, нежилых помещений.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"Постановка на учет и снятие с учета опасных технических устройств" является государственной услугой.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иные обязанности, предусмотренные законодательством Республики Казахстан.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координация работы по подготовке жилых домов района к отопительному сезону, работа с кооперативами собственников квартир (далее-КСК) , подготовка к паводку;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контроль, организация и проведение работ по благоустройству, озеленению, освещению, тепло-электроснабжению, водоснабжению и канализации и обеспечению санитарии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мест захоронений и захоронение безродных;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функционирования автомобильных дорог улично-дорожной сети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транспортный инфраструктуры для обеспечения безопасности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функционирования систем водоснабжения, водоотведения и горячего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пассажирских перевозок на регулярных маршрутах районного пассажирского транспорта и такси;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организации и проведения единых государственных закупок по бюджетным программам либо товарам, работам, услугам согласно законодательством Республики Казахстан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учҰт и распределение ипотечного и коммунального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мероприятий за счҰт резерва местного исполнительного органа на неотложные затраты;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благоустройство населҰнных пунктов, обеспечение санитарного состояния населҰнных пунктов, проведение работ по озеленению населҰнных пунктов, содержание мест захоронений; обеспечение функционирования автомобильных дорог местного значения, улиц района и иных населҰнных пунктов.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12) развитие транспортной инфраструктуры, обеспечение пассажирских перевозчиков всех форм собственности диспетчерской службой и остановочными павильонами (остановками) соответствующими требованиями безопасной перевозки пассажиров, техники безопасности и санитарным нормам.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государственный контроль в области жилищного фонда посредством проведения проверки общего имущества участников кондоминиума. Проверка осуществляется в соответствии с Законом Республики Казахстан "О частном предпринимательстве";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соблюдением процедуры избрания формы управления объектом кондоминиума собственниками квартир, нежилых помещений, открытием текущего и сберегательного счетов;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соблюдением порядка использования, содержания, эксплуатации и ремонта общего имущества собственников квартир, нежилого помещения в объекте и территорий прилегающей к многоквартирному жилому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наличием в многоквартирных жилых домах (жилых зданиях) общедомовых приборов учета тепло-, энерго-, газо- и водоресурсов;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техническим состоянием общего имущества объекта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 в области строительства и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осуществлением мероприятий по подготовке многоквартирного жилого дома к сезонной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выполнением принятых решений и предписаний по устранению выявленных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проведением конкурса на определение проектной организации и изготовление проектно-сметной документации на капитальный ремонт общего имущества объекта кондоминиума за счет средств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качеством работ, выполненных по отдельным видам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соблюдением требований безопасной эксплуатации бытовых баллонов и объектов систем газоснабжения бытовых и коммунально-бытовых потребителей в пределах границ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Жилищная инспекция в соответствии с возложенными на нее полномочиями осуществляет государственный надзора за безопасной эксплуатацией опасных технических устройств, а именно, паровых и водогрейных котлов, работающие под давлением более 0,07 мега Паскаля и (или) при температуре нагрева воды более 115 градусов Цельсия (организации теплоснабжения), сосуды, работающие под давлением более 0,07 мега Паскаля, грузоподъемные механизмы, эскалаторы, канатные дороги, фуникулеры, лифты на объектах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Жилищная инспекция осуществляет постановку на учет и снятие с учета опасных технических устройств объектов социальной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подготовку проектно-сметной документации по обеспечению населенных пунктов электросетью и газом.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Оформляет документы на завершенные электро-, газовые объекты и уличное освещение, согласовывает подключение электричества к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функционирования электроэнергетической и газовой систем в муниципальной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Координация строительных работ по обеспечению населенных пунктов электричеством и газом.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 жилищно-коммунального хозяйства, пассажирского транспорта и автомобильных дорог Казыгуртского района осуществляется первым руководителем, который несет персональную ответственность за выполнение возложенных на Отдел жилищно-коммунального хозяйства, пассажирского транспорта и автомобильных дорог Казыгуртского района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 жилищно-коммунального хозяйства, пассажирского транспорта и автомобильных дорог Казыгуртского района 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 жилищно-коммунального хозяйства, пассажирского транспорта и автомобильных дорог Казыгуртского района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 жилищно-коммунального хозяйства, пассажирского транспорта и автомобильных дорог Казыгуртского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непринятие мер по противодействию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 жилищно-коммунального хозяйства, пассажирского транспорта и автомобильных дорог Казыгуртского района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жилищно-коммунального хозяйства, пассажирского транспорта и автомобильных дорог Казыгуртского района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 жилищно-коммунального хозяйства, пассажирского транспорта и автомобильных дорог Казыгуртского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 жилищно-коммунального хозяйства, пассажирского транспорта и автомобильных дорог Казыгуртского района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жилищно-коммунального хозяйства, пассажирского транспорта и автомобильных дорог Казыгуртского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 жилищно-коммунального хозяйства, пассажирского транспорта и автомобильных дорог Казыгуртского района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Отдел жилищно-коммунального хозяйства, пассажирского транспорта и автомобильных дорог Казыгуртского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Коммунального государственного учреждения "Жарық-жол и саябақтары" отдела жилищно-коммунального хозяйства, пассажирского транспорта и автомобильных дорог Казыгуртского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коммунальное предприятие на праве хозяйственного ведения "Таза су" отдела жилищно-коммунального хозяйства, пассажирского транспорта и автомобильных дорог Казыгуртского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Коммунального государственного учреждения "Жилищная и газовая инспекция" отдела жилищно-коммунального хозяйства, пассажирского транспорта и автомобильных дорог Казыгуртского района.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 Казыгуртского района"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"Казыгуртский районный отдел внутренней политики" (далее – Казыгуртский районный отдел внутренней политики) является государственным органом Республики Казахстан, осуществляющим руководство государственным управлением в сфере внутренней политики в пределах,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Казыгуртский районный отдел внутренней политики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Казыгуртский районный отдел внутренней политики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Казыгуртский районный отдел внутренней политики является юридическим лицом в организационно-правовой форме государственного учреждения, имеет символы и знаки различия (при наличии), печати с изображением Государственного герба Республики Казахстан и штампы с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внутренней политики Казыгуртского района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Казыгуртский районный отдел внутренней политики вправе выступать стороной гражданско-правовых отношений от имени государства в случае, если он уполномочен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внутренней политики Казыгуртского района по вопросам своей компетенции в установленном законодательством порядке принимает решения, оформляемые приказами руководителя отдела внутренней политики Казыгуртского района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внутренней политики Казыгуртского района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Казыгуртский район, сельский округ Казыгурт, населенный пункт Казыгурт, улица Д. Кунаева, дом №95, индекс 160300.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внутренней политики Казыгуртского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внутренней политики Казыгуртского района осуществляется из республиканского и местных бюджетов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 внутренней политики Казыгуртского района запрещается договорное взаимодействие с субъектами предпринимательства на предмет выполнения обязанностей, являющихся полномочиями отдела внутренней политики Казыгуртского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отделом внутренней политики Казыгуртского района законодательными актами предоставлено право осуществлять приносящую доход деятельность, то полученный доход направляется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Координирует работу по разработке и реализации программы по пропаганде и разъяснению законодательства Республики Казахстан, государственной внутренней политики по вопросам внутренней политики, общественно-политической сферы;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задач,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Представление интересов в государственных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Запрашивает в установленном порядке у государственных органов и должностных лиц, других организаций и граждан информацию, необходимую для выполнения своей деятельности, участвует в разработке вопросов, относящихся к компетенции отдела внутренней политики Казыгуртского района, создает временные рабочие группы для выработки соответствующих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 акиму района предложения по совершенствованию деятельности отдела внутренней политики Казыгуртского района в области внутренней политики, осуществляет разработку информационного анализа и других материалов по вопросам, касающимся отдела внутренней политики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Казыгуртский районный отдел внутренней политики по вопросам, касающимся сферы деятельности, дает рекомендации соответствующим государственным органам и должностным лицам, контролирует их исполнение, а также участвует в мероприятиях, проводимых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финансирование районных программ по реализации молодежной политики и государственного заказа на проведение информационной политики на районном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Оказывает организационно-методическую, информационную и иную помощь должностным лицам отдела внутренней политики Казыгуртского района по вопросам внутренней политики, соблюдения прав граждан и другим вопросам, входящим в компетенцию отдела внутренней политики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заседания по вопросам, входящим в компетенцию отдела внутренней политики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другие материалы от государственных органов и других организаций в пределах своей компетенции;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Координация деятельности подчиненного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права,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Участвует в формировании общественно-политической стабильности, а также в формировании и реализации государственной политики по укреплению суверенитета государства, демократизации общественных процессов и консолидации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контроль за ходом реализации внутренней политики государства в районе Казыгуртским районным отделом внутренней политики и исполнением должностными лицами актов и поручений Президента и Правительства Республики Казахстан, акимата, акимата области и района, управления общественного развития Туркестанской области по вопросам, относящимся к компетенции Казыгуртского районного отдела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Участвует в укреплении демократических институтов в обществе, разъяснении и пропаганде основных приоритетных направлений Стратегии развития Казахстана до 2050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Координирует работу по разработке и реализации программы по пропаганде и разъяснению законодательства Республики Казахстан, государственной внутренней политики по вопросам внутренней политики, общественно-политической сферы;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Разрабатывает концептуальные обоснования и практические рекомендации в области внутренней политики, а также предложения по консолидации общества на основе долгосрочных приоритетов развития Казахстана, уникальных гражданских структур;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всестороннее и правильное исследование, обобщение и анализ происходящих в районе общественно – политических процессов и хода их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Координирует деятельность районных средств массовой информации по реализации государственной информационной политики на районном уровне, выполнению государственного заказа, его проведению;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социально-политические исследования, направленные на прогноз общественно-политической ситуации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Взаимодействует с общественными объединениями и неправительственными организациями, политическими партиями, общественно-политическими и религиозными организациями, профессиональными союзами, СМИ, представителями общественности;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согласованное взаимодействие в деятельности органов государственного управления и негосударственных структур по реализации государственной политики в области социального развития, в сфере образования и спорта, культуры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работу постоянных комиссий при заместителе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 также акима и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качественного и своевременного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функций органа государственного управления в отношении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обязанности,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государственном регулировании внутриполитических процессов, координирует деятельность местного Казыгуртского районного отдела внутренней политики в области внутренней политики, разрабатывает и организует работу по мониторингу, анализу деятельности общественно – политических партий и других общественных объединений региона и рекомендациям по обеспечению внутриполитической стабильности, консолидации общества, пропаганде и воспитанию казахстанского патриотизма;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контроль за исполнением актов Президента Республики Казахстан, Правительства Республики Казахстан, поручений Администрации Президента Республики Казахстан акиматов областей и районов, постановлений, решений и распоряжений управления общественного развития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концептуальных документов, разработке и экспертизе проектов актов акимата и акима района по вопросам, входящим в компетенцию отдела внутренней политики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работе акимата района по совершенствованию системы распространения информации о районе, о деятельности органов власти в общественно-политической и экономической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организационную и информационную связь с управлением общественного развития Туркестанской области, соответствующими отделами аппарата акима района по вопросам, входящим в компетенцию отдела внутренней политики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Казыгуртский районный отдел внутренней политики регулярно отчитывается о проделанной работе перед Управлением общественного развития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и координацию по вопросам, входящим в компетенцию отдела внутренней политики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и надзор на предмет соблюдения требований законодательства Республики Казахстан О некоммерческих организациях.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проведение областных и районных общественно –политических, культурных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Координирует и контролирует деятельность акимов сельских округов, государственных учреждений района, районных средств массовой информации в ходе проведения информационно-пропагандистской работы по вопросам внутренней политики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подготовке материалов к заседанию районного акимата по важным вопросам внутриполитической жизни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Оказывает организационную и методическую, информационную помощь малой Ассамблее и ее секретариату;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разработке и реализации концепций, программ, устанавливающих государственную политику в области внутренней политики, в сфере межнациональных отношений, определяющих соблюдение и обеспечение прав и свобод граждан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работу по формированию, сбору, обобщению и обобщению информационной базы данных (компьютерной, текстовой) по вопросам, относящимся к компетенции отдела внутренней политики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связи с политическими партиями, национально-культурными объединениями, неправительственными организациями, правоохранительными, религиозными и другими общественными организациями, общественностью;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Участвует в разработке и проведении областных и районных научно – практических мероприятий, направленных на укрепление внутриполитической стабильности и демократизацию политических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Совместно с подразделениями аппарата акима района выполняет организационно-методическую и научно-исследовательскую работу, входящую в компетенцию отдела внутренней политики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предусмотренные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Управление отделом внутренней политики Казыгуртского района осуществляет первый руководитель, который несет персональную ответственность за выполнение возложенных на Казыгуртский районный отдел внутренней политики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внутренней политики Казыгуртского района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внутренней политики Казыгуртского района Казыгуртского районного отдела занятости и социальных программ не имеет заместителя, назначаемого на должность и освобождаемого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внутренней политики Казыгуртского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учреждения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обязательные указания для всех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служебные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действует от имени учреждения без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штатные расписания в пределах установленной численности работников учреждения и фонда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администратора бюджетных программ и планы финансирования учреждения по обязательствам и платежам;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распоряжается средствами и имуществом учреждения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непринятие мер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руководит работой государственного учреждения, координирует и утверждает должностные обязанности и степень их ответственности среди работников, несущих персональную ответственность за выполнение возложенных на Казыгуртский районный отдел внутренней политики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компетенцией, установленной законодательством Республики Казахстан и настоящими Правилами, первый руководитель действует на принципах единоначалия и лично решает вопросы в работе отдела внутренней политики Казыгуртского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отсутствия первого руководителя отдела внутренней политики Казыгуртского района его полномочия осуществляет лицо, его замещающее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Казыгуртский районный отдел внутренней политики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внутренней политики Казыгуртского района формируется за счет имущества, переданного ему собственником, а также имущества, приобретенного в результате собственной деятельности (включая денежные доходы)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утвержденное Казыгуртским районным отделом внутренней политики,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Казыгуртский районный отдел внутренней политики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предусмотрено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Казыгуртского районного отдела внутренней политики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отдела внутренней политики Казыгуртского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"Ресурсный центр молодежи".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"Казыгуртский районный отдел строительства, архитектуры и градостроительства"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"Казыгуртский районный отдел строительства, архитектуры и градостроительства" является исполнительный органом Республики Казахстан, финансируемый из местного бюджета, осуществляющим руководство и в пределах, предусмотренных законодательством, в сфере строительства, архитектуры и градостроительства.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"Казыгуртский районный отдел строительства, архитектуры и градостроительства"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"Казыгуртский районный отдел строительства, архитектуры и градостроительства"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"Казыгуртский районный отдел строительства, архитектуры и градостроительства"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"Казыгуртский районный отдел строительства, архитектуры и градостроительства"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"Казыгуртский районный отдел строительства, архитектуры и градостроительства"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"Казыгуртский районный отдел строительства, архитектуры и градостроительства"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"Казыгуртский районный отдел строительства, архитектуры и градостроительства 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"Казыгуртский районный отдел строительства, архитектуры и градостроительства"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Южно- Казахстанская область, Казыгуртский район, сельский округ Казыгурт, село Казыгурт, улица Абая дом №78, индекс 160300.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"Казыгуртский районный отдел строительства, архитектуры и градостроительства".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государственного учреждения "Казыгуртский районный отдел строительства, архитектуры и градостроительства " является акимат Казыгуртского района. Настоящее Положение является учредительным документом государственного учреждения "Казыгуртский районный отдел строительства, архитектуры и градостроительства".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"Казыгуртский районный отдел строительства, архитектуры и градостроительства"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Государственному учреждению "Казыгуртский районный отдел строительства, архитектуры и градостроительства"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учреждение "Казыгуртский районный отдел строительства, архитектуры и градостроительства".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Если государственному учреждению "Казыгуртский районный отдел строительства, архитектуры и градостроительства"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архитектурной и градостроительной политики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повышение доступности жилья, возведения современных объектов социально-культурной сферы;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полномочий, направленных на решение задач комплексного формирования застройки, транспортной, инженерной и социальной инфраструктур населенных пунктов района в соответствии с требованиями экологии и охраны окружающей среды, сохранения архитектурного, историко-культурного наследия и природного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задачи, установленные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интересы в государственных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деятельности учреждения, находящегося в ведения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права,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 судебным органам можно обратиться в защиту интересов государства в части соблюдения норм действующего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взаимодействовать с областными и территориальными подразделениями проектных организаций, органов государственного архитектурно-строительного контроля и государственной экспертизы проектов по вопросам защиты государственных, общественных и частных интересов в сфере архитектуры и градостроительства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по совершенствованию деятельности государственных органов в сфере строительства, архитектуры и градостроительства на территории района, осуществляет разработку информационного анализа и других материалов по вопросам, касающимся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представления, относящиеся к сфере деятельности Государственного органа, соответствующим государственным органам и должностным лицам, контролировать их исполнение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финансирование на реализацию государственных заказов, связанных со строительством, архитектурой и градостроительством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заседаний по вопросам, входящим в компетенцию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информирование населения о планируемых застройках либо иных градостроительных изменениях на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разработке и согласовании планов социально-экономического развития района в части реализации задач в сфере архитектуры и градостроительства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полномочия, направленные на решение задач комплексного формирования строительной, инженерной и социальной инфраструктуры, в соответствии с требованиями экологии 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подготовка решений о проведении комплекса работ по строительству районного значения, инженерной подготовке территории, благоустройству и озеленению, остановке строительства незавершенных объектов, последующей утилизации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Участие в рабочей комиссии по размещению объектов и комплексов и выработка предложений по предоставлению земельных участков для государственных нужд и государственных целей в случаях, предусмотренных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в установленном порядке к согласованному утверждению материалов градостроительных, архитектурно-строительных и других проектных (проектно-сметных)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в вышестоящие организации отчетов и информации по вопросам, входящим в компетенцию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Мониторинг по внедрению и наполнению информационной системы "Адресный регистр";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разрешения на реконструкцию (перепланировку, переоборудование) помещений (отдельных частей) действующих зданий, не связанных с изменением несущих и ограждающих конструкций, инженерных систем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архитектурно-планировочных заданий;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разрешения на размещение наружной (видовой) рекламы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справки по определению адреса объектов недвижимости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контроль за реализацией строительных проектов в соответствии с утвержденной строительной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процедуры проведения государственных закупок по проектным работам, строительству и реконструкции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обязанности,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координация деятельности по реализации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учета актов приемки объектов в эксплуатацию, а также вводимых в эксплуатацию объектов (комплексов) контроль за их содержанием (эксплуатацией, эксплуатацией);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сохранение жилищного фонда районного значения, коммуникаций, памятников истории 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градостроительные проекты и реализация, разрабатываемые для развития утвержденных генеральных планов (схем территориального развития)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разработки и представление на утверждение районному маслихату схем градостроительного развития территории района, а также проектов генеральных плановгородов районного значения, поселков и иных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рассмотрение и утверждение предпроектной и проектной (проектно-сметной) документации на строительство объектов и комплексов, финансируемых за счет местного бюджета, а также республиканского бюджета, выделенного на финансирование местного бюджетного инвестиционного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решения о реконструкции посредством перепланировки помещений существующих зданий.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вправе взаимодействовать с областными и территориальными подразделениями органов государственного архитектурно-строительного контроля, государственной экспертизы проектов, проектных организаций по вопросам защиты государственных, общественных и частных интересов в сфере архитектурной и градостроительной деятельности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 участвовать в разработке и согласовании планов социально-экономического развития района в части реализации задач в сфере строительства,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Вправе обращаться в судебные органы в защиту интересов государства в части соблюдения норм действующего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4) Государственное учреждение "Казыгуртский районный отдел строительства, архитектуры и градостроительства" не вправе заниматься деятельностью, не отвечающей целям созданного государственного учреждения "Казыгуртский районный отдел строительства, архитектуры и градостроительства";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Обязан осуществлять полномочия, направленные на решение задач комплексного формирования застройки, инженерной и социальной инфраструктур в соответствии с требованиями экологии 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Обязан участвовать в заседаниях акимата, комиссий, рабочих групп, мероприятиях, проводимых государственными органами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Вправе осуществлять иные полномочия, предусмотренные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"Казыгуртский районный отдел строительства, архитектуры и градостроительства " осуществляется первым руководителем, который несет персональную ответственность за выполнение возложенных на государственное учреждение "Казыгуртский районный отдел строительства, архитектуры и градостроительства"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"Казыгуртский районный отдел строительства, архитектуры и градостроительства", по должности является главным архитектором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"Казыгуртский районный отдел строительства, архитектуры и градостроительства" назначается на должность и освобождается от должности акимом Казыгуртского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"Казыгуртский районный отдел строительства, архитектуры и градостроительства"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направляемые от имени государственного учреждения "Казыгуртский районный отдел строительства, архитектуры и градостроительства " в другие структурные подразделения по вопросам, входящим в компетенцию государственного учреждения "Казыгуртский районный отдел строительства, архитектуры и градостроительства ", подписываются руководителем государственного учреждения "Казыгуртский районный отдел строительства, архитектуры и градостроительства ", а в случае отсутствия - лицом его замещающим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"Казыгуртский районный отдел строительства, архитектуры и градостроительства 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исполнение антикоррупционного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"Казыгуртский районный отдел строительства, архитектуры и градостроительства 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полномочия работников государственного учреждения "Казыгуртский районный отдел строительства, архитектуры и градостроительства " определяются на основе задач и функции государственного учреждения "Казыгуртский районный отдел строительства, архитектуры и градостроительства ", определенных законодательством Республики Казахстан в области строительства, архитектуры и градостроительства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Рабочий режим государственного учреждения "Казыгуртский районный отдел строительства, архитектуры и градостроительства" с 9.00 до 19.00 часов, обеденный перерыв с 13.00 до 15.00 часов при пятидневной рабочей неделе, выходные: суббота – воскресенье, праздничные дни.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"Казыгуртский районный отдел строительства, архитектуры и градостроительства"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"Казыгуртский районный отдел строительства, архитектуры и градостроительства"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учреждением "Казыгуртский районный отдел строительства, архитектуры и градостроительства"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"Казыгуртский районный отдел строительства, архитектуры и градостроительства"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государственного учреждения "Казыгуртский районный отдел строительства, архитектуры и градостроительства"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