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a55c" w14:textId="09ca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15 августа 2025 года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июня 2017 года № 386 "Об утверждении Правил организации выполнения общественных работ лицами, осужденными к данному виду наказания" (зарегистрирован в Реестре государственной регистрации нормативных правовых актов за № 15311)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Казыгуртского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М.Ш.Аширбаев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2025 года 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Алтынтобе"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 Покраска, побелка здания, забора; Скашивание газона, травы; 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Жанабазар"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 Покраска, побелка здания, забора; Скашивание газона, травы; 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Жигерген"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 Покраска, побелка здания, забора; Скашивание газона, травы; 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Казыгурт"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 Покраска, побелка здания, забора; Скашивание газона, травы; 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Сабыр 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 Покраска, побелка здания, забора; Скашивание газона, травы; 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Карабау"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 Покраска, побелка здания, забора; Скашивание газона, травы; 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Какпак"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 Покраска, побелка здания, забора; Скашивание газона, травы; 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Кызылкия"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 Покраска, побелка здания, забора; Скашивание газона, травы; 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Каракозы Абдалиев"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 Покраска, побелка здания, забора; Скашивание газона, травы; 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Турбат"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 Покраска, побелка здания, забора; Скашивание газона, травы; 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Шанак"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 Покраска, побелка здания, забора; Скашивание газона, травы; 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Сарапхана"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 Покраска, побелка здания, забора; Скашивание газона, травы; 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Шарбулак"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 Покраска, побелка здания, забора; Скашивание газона, травы; Благоустройство.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