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edbf1" w14:textId="4eedb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аппарата акима Казыгуртского района</w:t>
      </w:r>
    </w:p>
    <w:p>
      <w:pPr>
        <w:spacing w:after="0"/>
        <w:ind w:left="0"/>
        <w:jc w:val="both"/>
      </w:pPr>
      <w:r>
        <w:rPr>
          <w:rFonts w:ascii="Times New Roman"/>
          <w:b w:val="false"/>
          <w:i w:val="false"/>
          <w:color w:val="000000"/>
          <w:sz w:val="28"/>
        </w:rPr>
        <w:t>Постановление акимата Казыгуртского района Туркестанской области от 20 июня 2025 года № 135</w:t>
      </w:r>
    </w:p>
    <w:p>
      <w:pPr>
        <w:spacing w:after="0"/>
        <w:ind w:left="0"/>
        <w:jc w:val="both"/>
      </w:pPr>
      <w:bookmarkStart w:name="z1" w:id="0"/>
      <w:r>
        <w:rPr>
          <w:rFonts w:ascii="Times New Roman"/>
          <w:b w:val="false"/>
          <w:i w:val="false"/>
          <w:color w:val="000000"/>
          <w:sz w:val="28"/>
        </w:rPr>
        <w:t xml:space="preserve">
      В соответствии с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и приказом Министра национальной экономики Республики Казахстан от 26 июня 2023 года № 123 "Об утверждении Типовых регламентов акиматов области (города республиканского значения, столицы) и района (города областного значения)", акимат Казыгуртского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Регламент</w:t>
      </w:r>
      <w:r>
        <w:rPr>
          <w:rFonts w:ascii="Times New Roman"/>
          <w:b w:val="false"/>
          <w:i w:val="false"/>
          <w:color w:val="000000"/>
          <w:sz w:val="28"/>
        </w:rPr>
        <w:t xml:space="preserve"> аппарата акима Казыгуртского района согласно приложению к настоящему постановлению.</w:t>
      </w:r>
    </w:p>
    <w:bookmarkEnd w:id="1"/>
    <w:bookmarkStart w:name="z3" w:id="2"/>
    <w:p>
      <w:pPr>
        <w:spacing w:after="0"/>
        <w:ind w:left="0"/>
        <w:jc w:val="both"/>
      </w:pPr>
      <w:r>
        <w:rPr>
          <w:rFonts w:ascii="Times New Roman"/>
          <w:b w:val="false"/>
          <w:i w:val="false"/>
          <w:color w:val="000000"/>
          <w:sz w:val="28"/>
        </w:rPr>
        <w:t xml:space="preserve">
      2. Заместители акима района, руководитель аппарата акима района, акимы сельских округов, руководители местных исполнительных органов, финансируемых из районного бюджета, сотрудники аппарата акима района в установленном законодательством порядке обеспечить неукоснительное соблюдение настоящего </w:t>
      </w:r>
      <w:r>
        <w:rPr>
          <w:rFonts w:ascii="Times New Roman"/>
          <w:b w:val="false"/>
          <w:i w:val="false"/>
          <w:color w:val="000000"/>
          <w:sz w:val="28"/>
        </w:rPr>
        <w:t>Регламента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района К.Иматова.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А.А.Исмаилов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Казыгуртского района</w:t>
            </w:r>
            <w:r>
              <w:br/>
            </w:r>
            <w:r>
              <w:rPr>
                <w:rFonts w:ascii="Times New Roman"/>
                <w:b w:val="false"/>
                <w:i w:val="false"/>
                <w:color w:val="000000"/>
                <w:sz w:val="20"/>
              </w:rPr>
              <w:t>от " 20" июня 2025 года</w:t>
            </w:r>
            <w:r>
              <w:br/>
            </w:r>
            <w:r>
              <w:rPr>
                <w:rFonts w:ascii="Times New Roman"/>
                <w:b w:val="false"/>
                <w:i w:val="false"/>
                <w:color w:val="000000"/>
                <w:sz w:val="20"/>
              </w:rPr>
              <w:t>№ 135</w:t>
            </w:r>
          </w:p>
        </w:tc>
      </w:tr>
    </w:tbl>
    <w:bookmarkStart w:name="z7" w:id="5"/>
    <w:p>
      <w:pPr>
        <w:spacing w:after="0"/>
        <w:ind w:left="0"/>
        <w:jc w:val="left"/>
      </w:pPr>
      <w:r>
        <w:rPr>
          <w:rFonts w:ascii="Times New Roman"/>
          <w:b/>
          <w:i w:val="false"/>
          <w:color w:val="000000"/>
        </w:rPr>
        <w:t xml:space="preserve"> Регламент аппарат акима Казыгуртского района</w:t>
      </w:r>
    </w:p>
    <w:bookmarkEnd w:id="5"/>
    <w:bookmarkStart w:name="z8" w:id="6"/>
    <w:p>
      <w:pPr>
        <w:spacing w:after="0"/>
        <w:ind w:left="0"/>
        <w:jc w:val="left"/>
      </w:pPr>
      <w:r>
        <w:rPr>
          <w:rFonts w:ascii="Times New Roman"/>
          <w:b/>
          <w:i w:val="false"/>
          <w:color w:val="000000"/>
        </w:rPr>
        <w:t xml:space="preserve"> 1. Общие положения</w:t>
      </w:r>
    </w:p>
    <w:bookmarkEnd w:id="6"/>
    <w:p>
      <w:pPr>
        <w:spacing w:after="0"/>
        <w:ind w:left="0"/>
        <w:jc w:val="both"/>
      </w:pPr>
      <w:r>
        <w:rPr>
          <w:rFonts w:ascii="Times New Roman"/>
          <w:b w:val="false"/>
          <w:i w:val="false"/>
          <w:color w:val="000000"/>
          <w:sz w:val="28"/>
        </w:rPr>
        <w:t xml:space="preserve">
      1.1. Настоящее Регламент аппарат акима Казыгуртского района Туркестанской области (далее – </w:t>
      </w:r>
      <w:r>
        <w:rPr>
          <w:rFonts w:ascii="Times New Roman"/>
          <w:b w:val="false"/>
          <w:i w:val="false"/>
          <w:color w:val="000000"/>
          <w:sz w:val="28"/>
        </w:rPr>
        <w:t>Регламент</w:t>
      </w:r>
      <w:r>
        <w:rPr>
          <w:rFonts w:ascii="Times New Roman"/>
          <w:b w:val="false"/>
          <w:i w:val="false"/>
          <w:color w:val="000000"/>
          <w:sz w:val="28"/>
        </w:rPr>
        <w:t>) устанавливает внутренний порядок деятельности аппарата акима Казыгуртского района Туркестанской области (далее – Аппарат) и исполнительных органов, финансируемых из районного бюджета, а также акимов поселков и сельских округов в процессе выполнения ими возложенных на них обязанностей и функций.</w:t>
      </w:r>
    </w:p>
    <w:p>
      <w:pPr>
        <w:spacing w:after="0"/>
        <w:ind w:left="0"/>
        <w:jc w:val="both"/>
      </w:pPr>
      <w:r>
        <w:rPr>
          <w:rFonts w:ascii="Times New Roman"/>
          <w:b w:val="false"/>
          <w:i w:val="false"/>
          <w:color w:val="000000"/>
          <w:sz w:val="28"/>
        </w:rPr>
        <w:t>
      1.2. Аппарат и его структурные подразделения (далее – отделы) осуществляют информационно-аналитическое, организационно-правовое и материально-техническое обеспечение деятельности акимата и акима Казыгуртского района (далее – аким района), а также осуществляют контроль за исполнением административных актов, принимаемых местными исполнительными и представительными органами района.</w:t>
      </w:r>
    </w:p>
    <w:p>
      <w:pPr>
        <w:spacing w:after="0"/>
        <w:ind w:left="0"/>
        <w:jc w:val="both"/>
      </w:pPr>
      <w:r>
        <w:rPr>
          <w:rFonts w:ascii="Times New Roman"/>
          <w:b w:val="false"/>
          <w:i w:val="false"/>
          <w:color w:val="000000"/>
          <w:sz w:val="28"/>
        </w:rPr>
        <w:t xml:space="preserve">
      1.3. Деятельность аппарата регламентируется Конституцией Республики Казахстан, Административно-процессуальным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Указом Президента Республики Казахстан от 13 апреля 2022 года № 872 "О мерах по упорядочению деятельности государственного аппарата" и иными нормативными правовыми актами Республики Казахстан и настоящим Положением.</w:t>
      </w:r>
    </w:p>
    <w:p>
      <w:pPr>
        <w:spacing w:after="0"/>
        <w:ind w:left="0"/>
        <w:jc w:val="both"/>
      </w:pPr>
      <w:r>
        <w:rPr>
          <w:rFonts w:ascii="Times New Roman"/>
          <w:b w:val="false"/>
          <w:i w:val="false"/>
          <w:color w:val="000000"/>
          <w:sz w:val="28"/>
        </w:rPr>
        <w:t>
      Положения, предусмотренные регламентом, применяются в деятельности аппарата в части, не урегулированной иными правовыми актами Республики Казахстан.</w:t>
      </w:r>
    </w:p>
    <w:p>
      <w:pPr>
        <w:spacing w:after="0"/>
        <w:ind w:left="0"/>
        <w:jc w:val="both"/>
      </w:pPr>
      <w:r>
        <w:rPr>
          <w:rFonts w:ascii="Times New Roman"/>
          <w:b w:val="false"/>
          <w:i w:val="false"/>
          <w:color w:val="000000"/>
          <w:sz w:val="28"/>
        </w:rPr>
        <w:t>
      1.4. Заместители акима района, руководитель аппарата акима района осуществляют свои функции в соответствии с распределением обязанностей, установленным решением акима района.</w:t>
      </w:r>
    </w:p>
    <w:p>
      <w:pPr>
        <w:spacing w:after="0"/>
        <w:ind w:left="0"/>
        <w:jc w:val="both"/>
      </w:pPr>
      <w:r>
        <w:rPr>
          <w:rFonts w:ascii="Times New Roman"/>
          <w:b w:val="false"/>
          <w:i w:val="false"/>
          <w:color w:val="000000"/>
          <w:sz w:val="28"/>
        </w:rPr>
        <w:t>
      В случае отсутствия акима района или невозможности исполнения им своих обязанностей его полномочия осуществляет его заместитель в соответствии с приказом акима района.</w:t>
      </w:r>
    </w:p>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Регламент</w:t>
      </w:r>
      <w:r>
        <w:rPr>
          <w:rFonts w:ascii="Times New Roman"/>
          <w:b w:val="false"/>
          <w:i w:val="false"/>
          <w:color w:val="000000"/>
          <w:sz w:val="28"/>
        </w:rPr>
        <w:t>:</w:t>
      </w:r>
    </w:p>
    <w:p>
      <w:pPr>
        <w:spacing w:after="0"/>
        <w:ind w:left="0"/>
        <w:jc w:val="both"/>
      </w:pPr>
      <w:r>
        <w:rPr>
          <w:rFonts w:ascii="Times New Roman"/>
          <w:b w:val="false"/>
          <w:i w:val="false"/>
          <w:color w:val="000000"/>
          <w:sz w:val="28"/>
        </w:rPr>
        <w:t>
      1) Деятельность аппарата;</w:t>
      </w:r>
    </w:p>
    <w:p>
      <w:pPr>
        <w:spacing w:after="0"/>
        <w:ind w:left="0"/>
        <w:jc w:val="both"/>
      </w:pPr>
      <w:r>
        <w:rPr>
          <w:rFonts w:ascii="Times New Roman"/>
          <w:b w:val="false"/>
          <w:i w:val="false"/>
          <w:color w:val="000000"/>
          <w:sz w:val="28"/>
        </w:rPr>
        <w:t>
      2) Подготовка и проведение рабочих совещаний руководства района;</w:t>
      </w:r>
    </w:p>
    <w:p>
      <w:pPr>
        <w:spacing w:after="0"/>
        <w:ind w:left="0"/>
        <w:jc w:val="both"/>
      </w:pPr>
      <w:r>
        <w:rPr>
          <w:rFonts w:ascii="Times New Roman"/>
          <w:b w:val="false"/>
          <w:i w:val="false"/>
          <w:color w:val="000000"/>
          <w:sz w:val="28"/>
        </w:rPr>
        <w:t>
      3) Подготовка и проведение мероприятий с участием руководства района;</w:t>
      </w:r>
    </w:p>
    <w:p>
      <w:pPr>
        <w:spacing w:after="0"/>
        <w:ind w:left="0"/>
        <w:jc w:val="both"/>
      </w:pPr>
      <w:r>
        <w:rPr>
          <w:rFonts w:ascii="Times New Roman"/>
          <w:b w:val="false"/>
          <w:i w:val="false"/>
          <w:color w:val="000000"/>
          <w:sz w:val="28"/>
        </w:rPr>
        <w:t>
      4) Подготовка и оформление проектов актов акима района и акимата;</w:t>
      </w:r>
    </w:p>
    <w:p>
      <w:pPr>
        <w:spacing w:after="0"/>
        <w:ind w:left="0"/>
        <w:jc w:val="both"/>
      </w:pPr>
      <w:r>
        <w:rPr>
          <w:rFonts w:ascii="Times New Roman"/>
          <w:b w:val="false"/>
          <w:i w:val="false"/>
          <w:color w:val="000000"/>
          <w:sz w:val="28"/>
        </w:rPr>
        <w:t>
      5) Порядок рассмотрения обращений граждан и юридических лиц;</w:t>
      </w:r>
    </w:p>
    <w:p>
      <w:pPr>
        <w:spacing w:after="0"/>
        <w:ind w:left="0"/>
        <w:jc w:val="both"/>
      </w:pPr>
      <w:r>
        <w:rPr>
          <w:rFonts w:ascii="Times New Roman"/>
          <w:b w:val="false"/>
          <w:i w:val="false"/>
          <w:color w:val="000000"/>
          <w:sz w:val="28"/>
        </w:rPr>
        <w:t>
      6) Регламентирует порядок организации контроля и проверки исполнения актов законодательства, актов и поручений акимата района и акима, его заместителей и руководителя аппарата.</w:t>
      </w:r>
    </w:p>
    <w:p>
      <w:pPr>
        <w:spacing w:after="0"/>
        <w:ind w:left="0"/>
        <w:jc w:val="both"/>
      </w:pPr>
      <w:r>
        <w:rPr>
          <w:rFonts w:ascii="Times New Roman"/>
          <w:b w:val="false"/>
          <w:i w:val="false"/>
          <w:color w:val="000000"/>
          <w:sz w:val="28"/>
        </w:rPr>
        <w:t>
      1.6. Задачами Положения являются:</w:t>
      </w:r>
    </w:p>
    <w:p>
      <w:pPr>
        <w:spacing w:after="0"/>
        <w:ind w:left="0"/>
        <w:jc w:val="both"/>
      </w:pPr>
      <w:r>
        <w:rPr>
          <w:rFonts w:ascii="Times New Roman"/>
          <w:b w:val="false"/>
          <w:i w:val="false"/>
          <w:color w:val="000000"/>
          <w:sz w:val="28"/>
        </w:rPr>
        <w:t>
      1) Обеспечение эффективной и бесперебойной работы аппарата;</w:t>
      </w:r>
    </w:p>
    <w:p>
      <w:pPr>
        <w:spacing w:after="0"/>
        <w:ind w:left="0"/>
        <w:jc w:val="both"/>
      </w:pPr>
      <w:r>
        <w:rPr>
          <w:rFonts w:ascii="Times New Roman"/>
          <w:b w:val="false"/>
          <w:i w:val="false"/>
          <w:color w:val="000000"/>
          <w:sz w:val="28"/>
        </w:rPr>
        <w:t>
      2) Обеспечение качественной подготовки проектов постановлений акимата, решений и распоряжений акима района, протокольных поручений акима района, а также приказов и поручений руководителя аппарата акима района;</w:t>
      </w:r>
    </w:p>
    <w:p>
      <w:pPr>
        <w:spacing w:after="0"/>
        <w:ind w:left="0"/>
        <w:jc w:val="both"/>
      </w:pPr>
      <w:r>
        <w:rPr>
          <w:rFonts w:ascii="Times New Roman"/>
          <w:b w:val="false"/>
          <w:i w:val="false"/>
          <w:color w:val="000000"/>
          <w:sz w:val="28"/>
        </w:rPr>
        <w:t>
      3) Обеспечение согласованных действий всех местных исполнительных органов и должностных лиц района;</w:t>
      </w:r>
    </w:p>
    <w:p>
      <w:pPr>
        <w:spacing w:after="0"/>
        <w:ind w:left="0"/>
        <w:jc w:val="both"/>
      </w:pPr>
      <w:r>
        <w:rPr>
          <w:rFonts w:ascii="Times New Roman"/>
          <w:b w:val="false"/>
          <w:i w:val="false"/>
          <w:color w:val="000000"/>
          <w:sz w:val="28"/>
        </w:rPr>
        <w:t>
      4) Установление взаимной ответственности местных исполнительных органов при исполнении актов и поручений акимата района и акима, его заместителей и руководителя аппарата.</w:t>
      </w:r>
    </w:p>
    <w:bookmarkStart w:name="z9" w:id="7"/>
    <w:p>
      <w:pPr>
        <w:spacing w:after="0"/>
        <w:ind w:left="0"/>
        <w:jc w:val="left"/>
      </w:pPr>
      <w:r>
        <w:rPr>
          <w:rFonts w:ascii="Times New Roman"/>
          <w:b/>
          <w:i w:val="false"/>
          <w:color w:val="000000"/>
        </w:rPr>
        <w:t xml:space="preserve"> 2. Планирование работы</w:t>
      </w:r>
    </w:p>
    <w:bookmarkEnd w:id="7"/>
    <w:p>
      <w:pPr>
        <w:spacing w:after="0"/>
        <w:ind w:left="0"/>
        <w:jc w:val="both"/>
      </w:pPr>
      <w:r>
        <w:rPr>
          <w:rFonts w:ascii="Times New Roman"/>
          <w:b w:val="false"/>
          <w:i w:val="false"/>
          <w:color w:val="000000"/>
          <w:sz w:val="28"/>
        </w:rPr>
        <w:t>
      2.1. Аппарат планирует свою деятельность на основе утвержденных планов, а также планов развития района, иных нормативных правовых актов.</w:t>
      </w:r>
    </w:p>
    <w:p>
      <w:pPr>
        <w:spacing w:after="0"/>
        <w:ind w:left="0"/>
        <w:jc w:val="both"/>
      </w:pPr>
      <w:r>
        <w:rPr>
          <w:rFonts w:ascii="Times New Roman"/>
          <w:b w:val="false"/>
          <w:i w:val="false"/>
          <w:color w:val="000000"/>
          <w:sz w:val="28"/>
        </w:rPr>
        <w:t>
      2.2. Решение об исключении мероприятия из планов работы Аппарата или иных документов или об изменении сроков их проведения принимается руководителем Аппарата (лицом, исполняющим его обязанности) на основании служебной записки руководителя структурного подразделения.</w:t>
      </w:r>
    </w:p>
    <w:p>
      <w:pPr>
        <w:spacing w:after="0"/>
        <w:ind w:left="0"/>
        <w:jc w:val="both"/>
      </w:pPr>
      <w:r>
        <w:rPr>
          <w:rFonts w:ascii="Times New Roman"/>
          <w:b w:val="false"/>
          <w:i w:val="false"/>
          <w:color w:val="000000"/>
          <w:sz w:val="28"/>
        </w:rPr>
        <w:t>
      2.3. Еженедельный график работы акима района формируется Организационно-инспекторским отделом (далее — Организационно-инспекторский отдел).</w:t>
      </w:r>
    </w:p>
    <w:p>
      <w:pPr>
        <w:spacing w:after="0"/>
        <w:ind w:left="0"/>
        <w:jc w:val="both"/>
      </w:pPr>
      <w:r>
        <w:rPr>
          <w:rFonts w:ascii="Times New Roman"/>
          <w:b w:val="false"/>
          <w:i w:val="false"/>
          <w:color w:val="000000"/>
          <w:sz w:val="28"/>
        </w:rPr>
        <w:t>
      Изменения в график работы акима района вносятся Организационно-инспекторским отделом на основании предложений заместителей акимов районов, руководителя Аппарата.</w:t>
      </w:r>
    </w:p>
    <w:p>
      <w:pPr>
        <w:spacing w:after="0"/>
        <w:ind w:left="0"/>
        <w:jc w:val="both"/>
      </w:pPr>
      <w:r>
        <w:rPr>
          <w:rFonts w:ascii="Times New Roman"/>
          <w:b w:val="false"/>
          <w:i w:val="false"/>
          <w:color w:val="000000"/>
          <w:sz w:val="28"/>
        </w:rPr>
        <w:t>
      2.4. График мероприятий в залах Аппарата формируется еженедельно Организационно-инспекторским отделом на основании заявок заместителей акимов районов, руководителя Аппарата и самостоятельных отделов.</w:t>
      </w:r>
    </w:p>
    <w:bookmarkStart w:name="z10" w:id="8"/>
    <w:p>
      <w:pPr>
        <w:spacing w:after="0"/>
        <w:ind w:left="0"/>
        <w:jc w:val="left"/>
      </w:pPr>
      <w:r>
        <w:rPr>
          <w:rFonts w:ascii="Times New Roman"/>
          <w:b/>
          <w:i w:val="false"/>
          <w:color w:val="000000"/>
        </w:rPr>
        <w:t xml:space="preserve"> 3. Порядок подготовки и проведения официальных мероприятий с участием руководства района</w:t>
      </w:r>
    </w:p>
    <w:bookmarkEnd w:id="8"/>
    <w:p>
      <w:pPr>
        <w:spacing w:after="0"/>
        <w:ind w:left="0"/>
        <w:jc w:val="both"/>
      </w:pPr>
      <w:r>
        <w:rPr>
          <w:rFonts w:ascii="Times New Roman"/>
          <w:b w:val="false"/>
          <w:i w:val="false"/>
          <w:color w:val="000000"/>
          <w:sz w:val="28"/>
        </w:rPr>
        <w:t>
      3.1. При подготовке проектов выступлений, статей, интервью, а также иных материалов (далее - проекты выступающих слов) на официальных мероприятиях с участием руководства района руководителем аппарата, самостоятельными отделами и акимами сел, сельских округов, пресс-секретарем Главного-ннспектора, отделом внутренней политики района, помощником и советником акима района должны соблюдать требования настоящего Регламента.</w:t>
      </w:r>
    </w:p>
    <w:p>
      <w:pPr>
        <w:spacing w:after="0"/>
        <w:ind w:left="0"/>
        <w:jc w:val="both"/>
      </w:pPr>
      <w:r>
        <w:rPr>
          <w:rFonts w:ascii="Times New Roman"/>
          <w:b w:val="false"/>
          <w:i w:val="false"/>
          <w:color w:val="000000"/>
          <w:sz w:val="28"/>
        </w:rPr>
        <w:t>
      3.2. Организационно-инспекторское подразделение за 5 (пять) рабочих дней информирует самостоятельные отделы и территориальные учреждения (по согласованию), акимов сел, сельских округов о предстоящем мероприятии.</w:t>
      </w:r>
    </w:p>
    <w:p>
      <w:pPr>
        <w:spacing w:after="0"/>
        <w:ind w:left="0"/>
        <w:jc w:val="both"/>
      </w:pPr>
      <w:r>
        <w:rPr>
          <w:rFonts w:ascii="Times New Roman"/>
          <w:b w:val="false"/>
          <w:i w:val="false"/>
          <w:color w:val="000000"/>
          <w:sz w:val="28"/>
        </w:rPr>
        <w:t>
      3.3. Привлеченные к мероприятию самостоятельные отделы и акимы сел, сельских округов направляют документирование в курируемый отдел за 4 (четыре) рабочих дня следующим образом:</w:t>
      </w:r>
    </w:p>
    <w:p>
      <w:pPr>
        <w:spacing w:after="0"/>
        <w:ind w:left="0"/>
        <w:jc w:val="both"/>
      </w:pPr>
      <w:r>
        <w:rPr>
          <w:rFonts w:ascii="Times New Roman"/>
          <w:b w:val="false"/>
          <w:i w:val="false"/>
          <w:color w:val="000000"/>
          <w:sz w:val="28"/>
        </w:rPr>
        <w:t>
      1) информационно-справочные материалы;</w:t>
      </w:r>
    </w:p>
    <w:p>
      <w:pPr>
        <w:spacing w:after="0"/>
        <w:ind w:left="0"/>
        <w:jc w:val="both"/>
      </w:pPr>
      <w:r>
        <w:rPr>
          <w:rFonts w:ascii="Times New Roman"/>
          <w:b w:val="false"/>
          <w:i w:val="false"/>
          <w:color w:val="000000"/>
          <w:sz w:val="28"/>
        </w:rPr>
        <w:t>
      2) сценарий, краткую программу и порядок проведения;</w:t>
      </w:r>
    </w:p>
    <w:p>
      <w:pPr>
        <w:spacing w:after="0"/>
        <w:ind w:left="0"/>
        <w:jc w:val="both"/>
      </w:pPr>
      <w:r>
        <w:rPr>
          <w:rFonts w:ascii="Times New Roman"/>
          <w:b w:val="false"/>
          <w:i w:val="false"/>
          <w:color w:val="000000"/>
          <w:sz w:val="28"/>
        </w:rPr>
        <w:t>
      3) место, дата проведения, сведения о форме;</w:t>
      </w:r>
    </w:p>
    <w:p>
      <w:pPr>
        <w:spacing w:after="0"/>
        <w:ind w:left="0"/>
        <w:jc w:val="both"/>
      </w:pPr>
      <w:r>
        <w:rPr>
          <w:rFonts w:ascii="Times New Roman"/>
          <w:b w:val="false"/>
          <w:i w:val="false"/>
          <w:color w:val="000000"/>
          <w:sz w:val="28"/>
        </w:rPr>
        <w:t>
      4) список участников мероприятия;</w:t>
      </w:r>
    </w:p>
    <w:p>
      <w:pPr>
        <w:spacing w:after="0"/>
        <w:ind w:left="0"/>
        <w:jc w:val="both"/>
      </w:pPr>
      <w:r>
        <w:rPr>
          <w:rFonts w:ascii="Times New Roman"/>
          <w:b w:val="false"/>
          <w:i w:val="false"/>
          <w:color w:val="000000"/>
          <w:sz w:val="28"/>
        </w:rPr>
        <w:t>
      5) план рассадки участников мероприятия;</w:t>
      </w:r>
    </w:p>
    <w:p>
      <w:pPr>
        <w:spacing w:after="0"/>
        <w:ind w:left="0"/>
        <w:jc w:val="both"/>
      </w:pPr>
      <w:r>
        <w:rPr>
          <w:rFonts w:ascii="Times New Roman"/>
          <w:b w:val="false"/>
          <w:i w:val="false"/>
          <w:color w:val="000000"/>
          <w:sz w:val="28"/>
        </w:rPr>
        <w:t>
      6) проекты выступлений на государственном и русском языках.</w:t>
      </w:r>
    </w:p>
    <w:p>
      <w:pPr>
        <w:spacing w:after="0"/>
        <w:ind w:left="0"/>
        <w:jc w:val="both"/>
      </w:pPr>
      <w:r>
        <w:rPr>
          <w:rFonts w:ascii="Times New Roman"/>
          <w:b w:val="false"/>
          <w:i w:val="false"/>
          <w:color w:val="000000"/>
          <w:sz w:val="28"/>
        </w:rPr>
        <w:t>
      3.4. Организационно-инспекторский отдел направляет документы, подписанные отделами и акимами села, сельского округа, по внутренней сети электронного документооборота или по сети официальной переписки.</w:t>
      </w:r>
    </w:p>
    <w:p>
      <w:pPr>
        <w:spacing w:after="0"/>
        <w:ind w:left="0"/>
        <w:jc w:val="both"/>
      </w:pPr>
      <w:r>
        <w:rPr>
          <w:rFonts w:ascii="Times New Roman"/>
          <w:b w:val="false"/>
          <w:i w:val="false"/>
          <w:color w:val="000000"/>
          <w:sz w:val="28"/>
        </w:rPr>
        <w:t>
      3.5. Подготовку выступлений акима района осуществляют отдел внутренней политики района, участвующего в мероприятии, пресс-секретарь главного инспектора, а также организационно-инспекторский отдел и ответственные отделы с участием отраслевых отдельных отделов и акимов села, сельского округа.</w:t>
      </w:r>
    </w:p>
    <w:p>
      <w:pPr>
        <w:spacing w:after="0"/>
        <w:ind w:left="0"/>
        <w:jc w:val="both"/>
      </w:pPr>
      <w:r>
        <w:rPr>
          <w:rFonts w:ascii="Times New Roman"/>
          <w:b w:val="false"/>
          <w:i w:val="false"/>
          <w:color w:val="000000"/>
          <w:sz w:val="28"/>
        </w:rPr>
        <w:t>
      3.6. Выступления акима района должны соответствовать следующим требованиям:</w:t>
      </w:r>
    </w:p>
    <w:p>
      <w:pPr>
        <w:spacing w:after="0"/>
        <w:ind w:left="0"/>
        <w:jc w:val="both"/>
      </w:pPr>
      <w:r>
        <w:rPr>
          <w:rFonts w:ascii="Times New Roman"/>
          <w:b w:val="false"/>
          <w:i w:val="false"/>
          <w:color w:val="000000"/>
          <w:sz w:val="28"/>
        </w:rPr>
        <w:t>
      1) быть четко и логично изложены;</w:t>
      </w:r>
    </w:p>
    <w:p>
      <w:pPr>
        <w:spacing w:after="0"/>
        <w:ind w:left="0"/>
        <w:jc w:val="both"/>
      </w:pPr>
      <w:r>
        <w:rPr>
          <w:rFonts w:ascii="Times New Roman"/>
          <w:b w:val="false"/>
          <w:i w:val="false"/>
          <w:color w:val="000000"/>
          <w:sz w:val="28"/>
        </w:rPr>
        <w:t>
      2) содержать проверенную информацию, официально подтвержденные статистические и точные данные;</w:t>
      </w:r>
    </w:p>
    <w:p>
      <w:pPr>
        <w:spacing w:after="0"/>
        <w:ind w:left="0"/>
        <w:jc w:val="both"/>
      </w:pPr>
      <w:r>
        <w:rPr>
          <w:rFonts w:ascii="Times New Roman"/>
          <w:b w:val="false"/>
          <w:i w:val="false"/>
          <w:color w:val="000000"/>
          <w:sz w:val="28"/>
        </w:rPr>
        <w:t>
      3) не допускается повторение фрагментов ранее опубликованных докладов;</w:t>
      </w:r>
    </w:p>
    <w:p>
      <w:pPr>
        <w:spacing w:after="0"/>
        <w:ind w:left="0"/>
        <w:jc w:val="both"/>
      </w:pPr>
      <w:r>
        <w:rPr>
          <w:rFonts w:ascii="Times New Roman"/>
          <w:b w:val="false"/>
          <w:i w:val="false"/>
          <w:color w:val="000000"/>
          <w:sz w:val="28"/>
        </w:rPr>
        <w:t>
      4) максимально соответствовать форме мероприятия;</w:t>
      </w:r>
    </w:p>
    <w:p>
      <w:pPr>
        <w:spacing w:after="0"/>
        <w:ind w:left="0"/>
        <w:jc w:val="both"/>
      </w:pPr>
      <w:r>
        <w:rPr>
          <w:rFonts w:ascii="Times New Roman"/>
          <w:b w:val="false"/>
          <w:i w:val="false"/>
          <w:color w:val="000000"/>
          <w:sz w:val="28"/>
        </w:rPr>
        <w:t>
      5) соответствовать деловым, литературным нормам казахского и русского языков, а также стилистике разговорной речи.</w:t>
      </w:r>
    </w:p>
    <w:p>
      <w:pPr>
        <w:spacing w:after="0"/>
        <w:ind w:left="0"/>
        <w:jc w:val="both"/>
      </w:pPr>
      <w:r>
        <w:rPr>
          <w:rFonts w:ascii="Times New Roman"/>
          <w:b w:val="false"/>
          <w:i w:val="false"/>
          <w:color w:val="000000"/>
          <w:sz w:val="28"/>
        </w:rPr>
        <w:t>
      3.7. Ответственность за достоверность и качество статистических, фактических сведений, содержащихся в представленных материалах, несут подписавшие их лица, соответствующий самостоятельный отдел и структурное подразделение обеспечивают достоверность и перепроверку сведений.</w:t>
      </w:r>
    </w:p>
    <w:p>
      <w:pPr>
        <w:spacing w:after="0"/>
        <w:ind w:left="0"/>
        <w:jc w:val="both"/>
      </w:pPr>
      <w:r>
        <w:rPr>
          <w:rFonts w:ascii="Times New Roman"/>
          <w:b w:val="false"/>
          <w:i w:val="false"/>
          <w:color w:val="000000"/>
          <w:sz w:val="28"/>
        </w:rPr>
        <w:t>
      3.8. Материалы представляются на утверждение отраслевому заместителю акима района и руководителю аппарата за 3 (три) рабочих дня до даты проведения мероприятия.</w:t>
      </w:r>
    </w:p>
    <w:p>
      <w:pPr>
        <w:spacing w:after="0"/>
        <w:ind w:left="0"/>
        <w:jc w:val="both"/>
      </w:pPr>
      <w:r>
        <w:rPr>
          <w:rFonts w:ascii="Times New Roman"/>
          <w:b w:val="false"/>
          <w:i w:val="false"/>
          <w:color w:val="000000"/>
          <w:sz w:val="28"/>
        </w:rPr>
        <w:t>
      При проведении мероприятий, запланированных к срочному проведению, иные сроки могут быть определены руководством аппарата при подготовке проектов выступлений акима района или лица, его замещающего.</w:t>
      </w:r>
    </w:p>
    <w:p>
      <w:pPr>
        <w:spacing w:after="0"/>
        <w:ind w:left="0"/>
        <w:jc w:val="both"/>
      </w:pPr>
      <w:r>
        <w:rPr>
          <w:rFonts w:ascii="Times New Roman"/>
          <w:b w:val="false"/>
          <w:i w:val="false"/>
          <w:color w:val="000000"/>
          <w:sz w:val="28"/>
        </w:rPr>
        <w:t>
      3.9. Заместители акима района и руководители руководимых ими отделов по согласованию с руководителем аппарата представляют материалы в Организационно-инспекторский отдел за 1 (один) рабочий день до планируемого мероприятия.</w:t>
      </w:r>
    </w:p>
    <w:p>
      <w:pPr>
        <w:spacing w:after="0"/>
        <w:ind w:left="0"/>
        <w:jc w:val="both"/>
      </w:pPr>
      <w:r>
        <w:rPr>
          <w:rFonts w:ascii="Times New Roman"/>
          <w:b w:val="false"/>
          <w:i w:val="false"/>
          <w:color w:val="000000"/>
          <w:sz w:val="28"/>
        </w:rPr>
        <w:t>
      3.10. При подготовке проектов выступлений акима района, имеющих важное общественное значение, могут быть образованы временные рабочие группы с участием представителей ведомств и государственных органов, участвующих в мероприятии, под общим руководством должностного лица, ответственного за подготовку соответствующего мероприятия.</w:t>
      </w:r>
    </w:p>
    <w:p>
      <w:pPr>
        <w:spacing w:after="0"/>
        <w:ind w:left="0"/>
        <w:jc w:val="both"/>
      </w:pPr>
      <w:r>
        <w:rPr>
          <w:rFonts w:ascii="Times New Roman"/>
          <w:b w:val="false"/>
          <w:i w:val="false"/>
          <w:color w:val="000000"/>
          <w:sz w:val="28"/>
        </w:rPr>
        <w:t>
      3.11. Участие представителей средств массовой информации (далее – СМИ) в мероприятии согласовывается с главным инспектором-пресс-секретарем и отделом внутренней политики района за 3 (три) рабочих дня до мероприятия.</w:t>
      </w:r>
    </w:p>
    <w:bookmarkStart w:name="z11" w:id="9"/>
    <w:p>
      <w:pPr>
        <w:spacing w:after="0"/>
        <w:ind w:left="0"/>
        <w:jc w:val="left"/>
      </w:pPr>
      <w:r>
        <w:rPr>
          <w:rFonts w:ascii="Times New Roman"/>
          <w:b/>
          <w:i w:val="false"/>
          <w:color w:val="000000"/>
        </w:rPr>
        <w:t xml:space="preserve"> 4. Порядок подготовки рабочих поездок акима района</w:t>
      </w:r>
    </w:p>
    <w:bookmarkEnd w:id="9"/>
    <w:p>
      <w:pPr>
        <w:spacing w:after="0"/>
        <w:ind w:left="0"/>
        <w:jc w:val="both"/>
      </w:pPr>
      <w:r>
        <w:rPr>
          <w:rFonts w:ascii="Times New Roman"/>
          <w:b w:val="false"/>
          <w:i w:val="false"/>
          <w:color w:val="000000"/>
          <w:sz w:val="28"/>
        </w:rPr>
        <w:t>
      4.1. Подготовку рабочих поездок акима района осуществляют заместитель акима района, руководитель аппарата, организационно-инспекционного отдела и самостоятельных отделов, акимы соответствующих сел и сельских округов.</w:t>
      </w:r>
    </w:p>
    <w:p>
      <w:pPr>
        <w:spacing w:after="0"/>
        <w:ind w:left="0"/>
        <w:jc w:val="both"/>
      </w:pPr>
      <w:r>
        <w:rPr>
          <w:rFonts w:ascii="Times New Roman"/>
          <w:b w:val="false"/>
          <w:i w:val="false"/>
          <w:color w:val="000000"/>
          <w:sz w:val="28"/>
        </w:rPr>
        <w:t>
      4.2. Акимы отделов и сельских округов вносят в организационно-инспекционный отдел предложения о рабочих поездках акима района на очередной квартал.</w:t>
      </w:r>
    </w:p>
    <w:p>
      <w:pPr>
        <w:spacing w:after="0"/>
        <w:ind w:left="0"/>
        <w:jc w:val="both"/>
      </w:pPr>
      <w:r>
        <w:rPr>
          <w:rFonts w:ascii="Times New Roman"/>
          <w:b w:val="false"/>
          <w:i w:val="false"/>
          <w:color w:val="000000"/>
          <w:sz w:val="28"/>
        </w:rPr>
        <w:t>
      4.3. Организационно-инспекционный отдел на основании поступивших предложений разрабатывает проект плана рабочих поездок на следующий год и после консультаций с заместителями акима района и руководителем аппарата представляет его акиму района для дальнейшего согласования.</w:t>
      </w:r>
    </w:p>
    <w:p>
      <w:pPr>
        <w:spacing w:after="0"/>
        <w:ind w:left="0"/>
        <w:jc w:val="both"/>
      </w:pPr>
      <w:r>
        <w:rPr>
          <w:rFonts w:ascii="Times New Roman"/>
          <w:b w:val="false"/>
          <w:i w:val="false"/>
          <w:color w:val="000000"/>
          <w:sz w:val="28"/>
        </w:rPr>
        <w:t>
      Согласованный план рабочих поездок включается в график работы акима района. План рабочих поездок может быть изменен в соответствии с поручениями акима района.</w:t>
      </w:r>
    </w:p>
    <w:p>
      <w:pPr>
        <w:spacing w:after="0"/>
        <w:ind w:left="0"/>
        <w:jc w:val="both"/>
      </w:pPr>
      <w:r>
        <w:rPr>
          <w:rFonts w:ascii="Times New Roman"/>
          <w:b w:val="false"/>
          <w:i w:val="false"/>
          <w:color w:val="000000"/>
          <w:sz w:val="28"/>
        </w:rPr>
        <w:t>
      4.4. Организационно-инспекционный отдел за 7 (семь) рабочих дней уведомляет отделы и акимов сел, сельских округов, территориальные учреждения (по согласованию) о предстоящей рабочей поездке.</w:t>
      </w:r>
    </w:p>
    <w:p>
      <w:pPr>
        <w:spacing w:after="0"/>
        <w:ind w:left="0"/>
        <w:jc w:val="both"/>
      </w:pPr>
      <w:r>
        <w:rPr>
          <w:rFonts w:ascii="Times New Roman"/>
          <w:b w:val="false"/>
          <w:i w:val="false"/>
          <w:color w:val="000000"/>
          <w:sz w:val="28"/>
        </w:rPr>
        <w:t>
      4.5. Самостоятельные отделы и акимы сел, сельских округов, территориальные учреждения (по согласованию) при необходимости иные заинтересованные государственные органы за 5 (пять) рабочих дней до поездки представляют в организационно - инспекторское подразделение следующие материалы:</w:t>
      </w:r>
    </w:p>
    <w:p>
      <w:pPr>
        <w:spacing w:after="0"/>
        <w:ind w:left="0"/>
        <w:jc w:val="both"/>
      </w:pPr>
      <w:r>
        <w:rPr>
          <w:rFonts w:ascii="Times New Roman"/>
          <w:b w:val="false"/>
          <w:i w:val="false"/>
          <w:color w:val="000000"/>
          <w:sz w:val="28"/>
        </w:rPr>
        <w:t>
      1) Проект программы рабочей поездки акима района (далее – Программа);</w:t>
      </w:r>
    </w:p>
    <w:p>
      <w:pPr>
        <w:spacing w:after="0"/>
        <w:ind w:left="0"/>
        <w:jc w:val="both"/>
      </w:pPr>
      <w:r>
        <w:rPr>
          <w:rFonts w:ascii="Times New Roman"/>
          <w:b w:val="false"/>
          <w:i w:val="false"/>
          <w:color w:val="000000"/>
          <w:sz w:val="28"/>
        </w:rPr>
        <w:t>
      2) информационно-справочные материалы (социально-экономическое положение и общественно-политическая обстановка, материалы по теме поездки, проблемные вопросы и пути их решения (в нескольких формах), паспорта объектов и т. д.);</w:t>
      </w:r>
    </w:p>
    <w:p>
      <w:pPr>
        <w:spacing w:after="0"/>
        <w:ind w:left="0"/>
        <w:jc w:val="both"/>
      </w:pPr>
      <w:r>
        <w:rPr>
          <w:rFonts w:ascii="Times New Roman"/>
          <w:b w:val="false"/>
          <w:i w:val="false"/>
          <w:color w:val="000000"/>
          <w:sz w:val="28"/>
        </w:rPr>
        <w:t>
      3) Проекты поручений акима, согласованные с заместителями акима района:</w:t>
      </w:r>
    </w:p>
    <w:p>
      <w:pPr>
        <w:spacing w:after="0"/>
        <w:ind w:left="0"/>
        <w:jc w:val="both"/>
      </w:pPr>
      <w:r>
        <w:rPr>
          <w:rFonts w:ascii="Times New Roman"/>
          <w:b w:val="false"/>
          <w:i w:val="false"/>
          <w:color w:val="000000"/>
          <w:sz w:val="28"/>
        </w:rPr>
        <w:t>
      соответствие стратегическим и программным документам;</w:t>
      </w:r>
    </w:p>
    <w:p>
      <w:pPr>
        <w:spacing w:after="0"/>
        <w:ind w:left="0"/>
        <w:jc w:val="both"/>
      </w:pPr>
      <w:r>
        <w:rPr>
          <w:rFonts w:ascii="Times New Roman"/>
          <w:b w:val="false"/>
          <w:i w:val="false"/>
          <w:color w:val="000000"/>
          <w:sz w:val="28"/>
        </w:rPr>
        <w:t>
      эффективность и результативность;</w:t>
      </w:r>
    </w:p>
    <w:p>
      <w:pPr>
        <w:spacing w:after="0"/>
        <w:ind w:left="0"/>
        <w:jc w:val="both"/>
      </w:pPr>
      <w:r>
        <w:rPr>
          <w:rFonts w:ascii="Times New Roman"/>
          <w:b w:val="false"/>
          <w:i w:val="false"/>
          <w:color w:val="000000"/>
          <w:sz w:val="28"/>
        </w:rPr>
        <w:t>
      конкретные сроки исполнения;</w:t>
      </w:r>
    </w:p>
    <w:p>
      <w:pPr>
        <w:spacing w:after="0"/>
        <w:ind w:left="0"/>
        <w:jc w:val="both"/>
      </w:pPr>
      <w:r>
        <w:rPr>
          <w:rFonts w:ascii="Times New Roman"/>
          <w:b w:val="false"/>
          <w:i w:val="false"/>
          <w:color w:val="000000"/>
          <w:sz w:val="28"/>
        </w:rPr>
        <w:t>
      включая документы, подтверждающие экономическую целесообразность и ресурсную обеспеченность.</w:t>
      </w:r>
    </w:p>
    <w:p>
      <w:pPr>
        <w:spacing w:after="0"/>
        <w:ind w:left="0"/>
        <w:jc w:val="both"/>
      </w:pPr>
      <w:r>
        <w:rPr>
          <w:rFonts w:ascii="Times New Roman"/>
          <w:b w:val="false"/>
          <w:i w:val="false"/>
          <w:color w:val="000000"/>
          <w:sz w:val="28"/>
        </w:rPr>
        <w:t>
      4.6. Ответственность за достоверность представленных материалов несут лица, подписавшие их, отраслевой отдел обеспечивает достоверность и перепроверку информации.</w:t>
      </w:r>
    </w:p>
    <w:p>
      <w:pPr>
        <w:spacing w:after="0"/>
        <w:ind w:left="0"/>
        <w:jc w:val="both"/>
      </w:pPr>
      <w:r>
        <w:rPr>
          <w:rFonts w:ascii="Times New Roman"/>
          <w:b w:val="false"/>
          <w:i w:val="false"/>
          <w:color w:val="000000"/>
          <w:sz w:val="28"/>
        </w:rPr>
        <w:t>
      4.7. Организационно-инспекционный отдел в течение 3 (трех) рабочих дней рассматривает поступившие материалы, направляет их в соответствующие отделы для перепроверки и согласования с ведущими заместителями акима района.</w:t>
      </w:r>
    </w:p>
    <w:p>
      <w:pPr>
        <w:spacing w:after="0"/>
        <w:ind w:left="0"/>
        <w:jc w:val="both"/>
      </w:pPr>
      <w:r>
        <w:rPr>
          <w:rFonts w:ascii="Times New Roman"/>
          <w:b w:val="false"/>
          <w:i w:val="false"/>
          <w:color w:val="000000"/>
          <w:sz w:val="28"/>
        </w:rPr>
        <w:t>
      4.8. При необходимости отдельных отделов организационно-инспекционный отдел предоставляет дополнительную информацию о состоянии дел в районе, в который выезжает депутат.</w:t>
      </w:r>
    </w:p>
    <w:p>
      <w:pPr>
        <w:spacing w:after="0"/>
        <w:ind w:left="0"/>
        <w:jc w:val="both"/>
      </w:pPr>
      <w:r>
        <w:rPr>
          <w:rFonts w:ascii="Times New Roman"/>
          <w:b w:val="false"/>
          <w:i w:val="false"/>
          <w:color w:val="000000"/>
          <w:sz w:val="28"/>
        </w:rPr>
        <w:t>
      4.9. Организационно-инспекционный отдел за 2 (два) рабочих дня до начала рабочей поездки готовит окончательный комплект материалов и представляет их руководителю аппарата на утверждение.</w:t>
      </w:r>
    </w:p>
    <w:p>
      <w:pPr>
        <w:spacing w:after="0"/>
        <w:ind w:left="0"/>
        <w:jc w:val="both"/>
      </w:pPr>
      <w:r>
        <w:rPr>
          <w:rFonts w:ascii="Times New Roman"/>
          <w:b w:val="false"/>
          <w:i w:val="false"/>
          <w:color w:val="000000"/>
          <w:sz w:val="28"/>
        </w:rPr>
        <w:t>
      При подготовке внеплановой рабочей поездки акима района или лица, его замещающего, руководством аппарата могут быть установлены иные сроки подготовки необходимых материалов.</w:t>
      </w:r>
    </w:p>
    <w:p>
      <w:pPr>
        <w:spacing w:after="0"/>
        <w:ind w:left="0"/>
        <w:jc w:val="both"/>
      </w:pPr>
      <w:r>
        <w:rPr>
          <w:rFonts w:ascii="Times New Roman"/>
          <w:b w:val="false"/>
          <w:i w:val="false"/>
          <w:color w:val="000000"/>
          <w:sz w:val="28"/>
        </w:rPr>
        <w:t>
      4.10. После согласования с руководителем аппарата организационно-инспекционный отдел за 2 (два) рабочих дня до начала рабочей поездки предоставляет материалы помощнику акима района.</w:t>
      </w:r>
    </w:p>
    <w:p>
      <w:pPr>
        <w:spacing w:after="0"/>
        <w:ind w:left="0"/>
        <w:jc w:val="both"/>
      </w:pPr>
      <w:r>
        <w:rPr>
          <w:rFonts w:ascii="Times New Roman"/>
          <w:b w:val="false"/>
          <w:i w:val="false"/>
          <w:color w:val="000000"/>
          <w:sz w:val="28"/>
        </w:rPr>
        <w:t>
      4.11. Главный инспектор-пресс-секретарь в течение 1 (одного) рабочего дня готовит информационное сообщение на государственном и русском языках по итогам рабочей поездки акима района и обеспечивает их размещение на официальном сайте акимата района; Организационно-инспекционный отдел обеспечивает подготовку отчета по результатам рабочей поездки акима района и протокола выполненных задач в течение 1 (одного) рабочего дня с момента окончания рабочей поездки, полностью отражающего основные аспекты мероприятия.</w:t>
      </w:r>
    </w:p>
    <w:p>
      <w:pPr>
        <w:spacing w:after="0"/>
        <w:ind w:left="0"/>
        <w:jc w:val="both"/>
      </w:pPr>
      <w:r>
        <w:rPr>
          <w:rFonts w:ascii="Times New Roman"/>
          <w:b w:val="false"/>
          <w:i w:val="false"/>
          <w:color w:val="000000"/>
          <w:sz w:val="28"/>
        </w:rPr>
        <w:t>
      4.12. Организационно-инспекционный отдел, самостоятельные отделы и акимы сел и сельских округов:</w:t>
      </w:r>
    </w:p>
    <w:p>
      <w:pPr>
        <w:spacing w:after="0"/>
        <w:ind w:left="0"/>
        <w:jc w:val="both"/>
      </w:pPr>
      <w:r>
        <w:rPr>
          <w:rFonts w:ascii="Times New Roman"/>
          <w:b w:val="false"/>
          <w:i w:val="false"/>
          <w:color w:val="000000"/>
          <w:sz w:val="28"/>
        </w:rPr>
        <w:t>
      1) готовят места проведения мероприятия (наличие соответствующей мебели, освещения, оборудования для синхронного перевода, баннеров, флористики и других необходимых принадлежностей);</w:t>
      </w:r>
    </w:p>
    <w:p>
      <w:pPr>
        <w:spacing w:after="0"/>
        <w:ind w:left="0"/>
        <w:jc w:val="both"/>
      </w:pPr>
      <w:r>
        <w:rPr>
          <w:rFonts w:ascii="Times New Roman"/>
          <w:b w:val="false"/>
          <w:i w:val="false"/>
          <w:color w:val="000000"/>
          <w:sz w:val="28"/>
        </w:rPr>
        <w:t>
      2) при необходимости готовят места проживания акима района и сопровождающих его лиц;</w:t>
      </w:r>
    </w:p>
    <w:p>
      <w:pPr>
        <w:spacing w:after="0"/>
        <w:ind w:left="0"/>
        <w:jc w:val="both"/>
      </w:pPr>
      <w:r>
        <w:rPr>
          <w:rFonts w:ascii="Times New Roman"/>
          <w:b w:val="false"/>
          <w:i w:val="false"/>
          <w:color w:val="000000"/>
          <w:sz w:val="28"/>
        </w:rPr>
        <w:t>
      3) обеспечивают освещение рабочей поездки акима района в местных СМИ.</w:t>
      </w:r>
    </w:p>
    <w:p>
      <w:pPr>
        <w:spacing w:after="0"/>
        <w:ind w:left="0"/>
        <w:jc w:val="both"/>
      </w:pPr>
      <w:r>
        <w:rPr>
          <w:rFonts w:ascii="Times New Roman"/>
          <w:b w:val="false"/>
          <w:i w:val="false"/>
          <w:color w:val="000000"/>
          <w:sz w:val="28"/>
        </w:rPr>
        <w:t>
      4.13. Пресс-секретарь совместно с отделом внутренней политики района обеспечивают публикацию рабочей поездки акима района в региональных и электронных СМИ не позднее 1 (одного) рабочего дня с момента окончания рабочей поездки акима района.</w:t>
      </w:r>
    </w:p>
    <w:bookmarkStart w:name="z12" w:id="10"/>
    <w:p>
      <w:pPr>
        <w:spacing w:after="0"/>
        <w:ind w:left="0"/>
        <w:jc w:val="left"/>
      </w:pPr>
      <w:r>
        <w:rPr>
          <w:rFonts w:ascii="Times New Roman"/>
          <w:b/>
          <w:i w:val="false"/>
          <w:color w:val="000000"/>
        </w:rPr>
        <w:t xml:space="preserve"> 5. Под председательством акима района либо лица его замещающего порядок подготовки и проведения совещаний</w:t>
      </w:r>
    </w:p>
    <w:bookmarkEnd w:id="10"/>
    <w:p>
      <w:pPr>
        <w:spacing w:after="0"/>
        <w:ind w:left="0"/>
        <w:jc w:val="both"/>
      </w:pPr>
      <w:r>
        <w:rPr>
          <w:rFonts w:ascii="Times New Roman"/>
          <w:b w:val="false"/>
          <w:i w:val="false"/>
          <w:color w:val="000000"/>
          <w:sz w:val="28"/>
        </w:rPr>
        <w:t>
      5.1. Заседания акимата проводятся в режиме видеоконференцсвязи, а также не реже одного раза в месяц в очной или смешанной форме и созываются руководителем аппарата.</w:t>
      </w:r>
    </w:p>
    <w:p>
      <w:pPr>
        <w:spacing w:after="0"/>
        <w:ind w:left="0"/>
        <w:jc w:val="both"/>
      </w:pPr>
      <w:r>
        <w:rPr>
          <w:rFonts w:ascii="Times New Roman"/>
          <w:b w:val="false"/>
          <w:i w:val="false"/>
          <w:color w:val="000000"/>
          <w:sz w:val="28"/>
        </w:rPr>
        <w:t>
      Внеочередные заседания созываются по инициативе акима или лица, исполняющего его обязанности.</w:t>
      </w:r>
    </w:p>
    <w:p>
      <w:pPr>
        <w:spacing w:after="0"/>
        <w:ind w:left="0"/>
        <w:jc w:val="both"/>
      </w:pPr>
      <w:r>
        <w:rPr>
          <w:rFonts w:ascii="Times New Roman"/>
          <w:b w:val="false"/>
          <w:i w:val="false"/>
          <w:color w:val="000000"/>
          <w:sz w:val="28"/>
        </w:rPr>
        <w:t>
      5.2. Заседания акимата ведут аким района, а в его отсутствие — лицо, исполняющее его обязанности;</w:t>
      </w:r>
    </w:p>
    <w:p>
      <w:pPr>
        <w:spacing w:after="0"/>
        <w:ind w:left="0"/>
        <w:jc w:val="both"/>
      </w:pPr>
      <w:r>
        <w:rPr>
          <w:rFonts w:ascii="Times New Roman"/>
          <w:b w:val="false"/>
          <w:i w:val="false"/>
          <w:color w:val="000000"/>
          <w:sz w:val="28"/>
        </w:rPr>
        <w:t>
      5.3. Заседания акимата, как правило, являются открытыми и проводятся на государственном языке.</w:t>
      </w:r>
    </w:p>
    <w:p>
      <w:pPr>
        <w:spacing w:after="0"/>
        <w:ind w:left="0"/>
        <w:jc w:val="both"/>
      </w:pPr>
      <w:r>
        <w:rPr>
          <w:rFonts w:ascii="Times New Roman"/>
          <w:b w:val="false"/>
          <w:i w:val="false"/>
          <w:color w:val="000000"/>
          <w:sz w:val="28"/>
        </w:rPr>
        <w:t>
      При необходимости отдельные вопросы могут рассматриваться в закрытом режиме.</w:t>
      </w:r>
    </w:p>
    <w:p>
      <w:pPr>
        <w:spacing w:after="0"/>
        <w:ind w:left="0"/>
        <w:jc w:val="both"/>
      </w:pPr>
      <w:r>
        <w:rPr>
          <w:rFonts w:ascii="Times New Roman"/>
          <w:b w:val="false"/>
          <w:i w:val="false"/>
          <w:color w:val="000000"/>
          <w:sz w:val="28"/>
        </w:rPr>
        <w:t>
      5.4. Заседания акимата считаются правомочными, если на них присутствует не менее двух третей членов акимата.</w:t>
      </w:r>
    </w:p>
    <w:p>
      <w:pPr>
        <w:spacing w:after="0"/>
        <w:ind w:left="0"/>
        <w:jc w:val="both"/>
      </w:pPr>
      <w:r>
        <w:rPr>
          <w:rFonts w:ascii="Times New Roman"/>
          <w:b w:val="false"/>
          <w:i w:val="false"/>
          <w:color w:val="000000"/>
          <w:sz w:val="28"/>
        </w:rPr>
        <w:t>
      По результатам рассмотрения вопросов на заседаниях акимата принимаются постановления.</w:t>
      </w:r>
    </w:p>
    <w:p>
      <w:pPr>
        <w:spacing w:after="0"/>
        <w:ind w:left="0"/>
        <w:jc w:val="both"/>
      </w:pPr>
      <w:r>
        <w:rPr>
          <w:rFonts w:ascii="Times New Roman"/>
          <w:b w:val="false"/>
          <w:i w:val="false"/>
          <w:color w:val="000000"/>
          <w:sz w:val="28"/>
        </w:rPr>
        <w:t>
      Постановления принимаются большинством голосов от числа присутствующих членов акимата.</w:t>
      </w:r>
    </w:p>
    <w:p>
      <w:pPr>
        <w:spacing w:after="0"/>
        <w:ind w:left="0"/>
        <w:jc w:val="both"/>
      </w:pPr>
      <w:r>
        <w:rPr>
          <w:rFonts w:ascii="Times New Roman"/>
          <w:b w:val="false"/>
          <w:i w:val="false"/>
          <w:color w:val="000000"/>
          <w:sz w:val="28"/>
        </w:rPr>
        <w:t>
      5.5. На заседаниях акимата могут присутствовать депутаты районного маслихата, акимы поселков, сельских округов, руководители самостоятельных отделов и руководители учреждений.</w:t>
      </w:r>
    </w:p>
    <w:p>
      <w:pPr>
        <w:spacing w:after="0"/>
        <w:ind w:left="0"/>
        <w:jc w:val="both"/>
      </w:pPr>
      <w:r>
        <w:rPr>
          <w:rFonts w:ascii="Times New Roman"/>
          <w:b w:val="false"/>
          <w:i w:val="false"/>
          <w:color w:val="000000"/>
          <w:sz w:val="28"/>
        </w:rPr>
        <w:t>
      5.6. Материалы на казахском языке, подготовленные для рассмотрения на заседании, представляются в Организационно-инспекторский отдел за 5 (пять) рабочих дней до заседания и должны включать:</w:t>
      </w:r>
    </w:p>
    <w:p>
      <w:pPr>
        <w:spacing w:after="0"/>
        <w:ind w:left="0"/>
        <w:jc w:val="both"/>
      </w:pPr>
      <w:r>
        <w:rPr>
          <w:rFonts w:ascii="Times New Roman"/>
          <w:b w:val="false"/>
          <w:i w:val="false"/>
          <w:color w:val="000000"/>
          <w:sz w:val="28"/>
        </w:rPr>
        <w:t>
      1) справки, информационные данные и материалы объемом не более 5 (пяти) страниц;</w:t>
      </w:r>
    </w:p>
    <w:p>
      <w:pPr>
        <w:spacing w:after="0"/>
        <w:ind w:left="0"/>
        <w:jc w:val="both"/>
      </w:pPr>
      <w:r>
        <w:rPr>
          <w:rFonts w:ascii="Times New Roman"/>
          <w:b w:val="false"/>
          <w:i w:val="false"/>
          <w:color w:val="000000"/>
          <w:sz w:val="28"/>
        </w:rPr>
        <w:t>
      2) проекты постановлений и протокольных решений;</w:t>
      </w:r>
    </w:p>
    <w:p>
      <w:pPr>
        <w:spacing w:after="0"/>
        <w:ind w:left="0"/>
        <w:jc w:val="both"/>
      </w:pPr>
      <w:r>
        <w:rPr>
          <w:rFonts w:ascii="Times New Roman"/>
          <w:b w:val="false"/>
          <w:i w:val="false"/>
          <w:color w:val="000000"/>
          <w:sz w:val="28"/>
        </w:rPr>
        <w:t>
      3) сравнительные таблицы, презентации (цветные слайды объемом не более 10 (десяти) мегабайт и с размером шрифта не менее 20, соответствующим формату отображения визуальной информации 16:9);</w:t>
      </w:r>
    </w:p>
    <w:p>
      <w:pPr>
        <w:spacing w:after="0"/>
        <w:ind w:left="0"/>
        <w:jc w:val="both"/>
      </w:pPr>
      <w:r>
        <w:rPr>
          <w:rFonts w:ascii="Times New Roman"/>
          <w:b w:val="false"/>
          <w:i w:val="false"/>
          <w:color w:val="000000"/>
          <w:sz w:val="28"/>
        </w:rPr>
        <w:t>
      4) информационные (аналитические) отчеты (продолжительностью не более 7-10 минут);</w:t>
      </w:r>
    </w:p>
    <w:p>
      <w:pPr>
        <w:spacing w:after="0"/>
        <w:ind w:left="0"/>
        <w:jc w:val="both"/>
      </w:pPr>
      <w:r>
        <w:rPr>
          <w:rFonts w:ascii="Times New Roman"/>
          <w:b w:val="false"/>
          <w:i w:val="false"/>
          <w:color w:val="000000"/>
          <w:sz w:val="28"/>
        </w:rPr>
        <w:t>
      5) список участников;</w:t>
      </w:r>
    </w:p>
    <w:p>
      <w:pPr>
        <w:spacing w:after="0"/>
        <w:ind w:left="0"/>
        <w:jc w:val="both"/>
      </w:pPr>
      <w:r>
        <w:rPr>
          <w:rFonts w:ascii="Times New Roman"/>
          <w:b w:val="false"/>
          <w:i w:val="false"/>
          <w:color w:val="000000"/>
          <w:sz w:val="28"/>
        </w:rPr>
        <w:t>
      6) слайды (в цветном изображении) при необходимости;</w:t>
      </w:r>
    </w:p>
    <w:p>
      <w:pPr>
        <w:spacing w:after="0"/>
        <w:ind w:left="0"/>
        <w:jc w:val="both"/>
      </w:pPr>
      <w:r>
        <w:rPr>
          <w:rFonts w:ascii="Times New Roman"/>
          <w:b w:val="false"/>
          <w:i w:val="false"/>
          <w:color w:val="000000"/>
          <w:sz w:val="28"/>
        </w:rPr>
        <w:t>
      7) иные материалы по вопросам, подлежащим рассмотрению на заседании акимата.</w:t>
      </w:r>
    </w:p>
    <w:p>
      <w:pPr>
        <w:spacing w:after="0"/>
        <w:ind w:left="0"/>
        <w:jc w:val="both"/>
      </w:pPr>
      <w:r>
        <w:rPr>
          <w:rFonts w:ascii="Times New Roman"/>
          <w:b w:val="false"/>
          <w:i w:val="false"/>
          <w:color w:val="000000"/>
          <w:sz w:val="28"/>
        </w:rPr>
        <w:t>
      5.7. Материалы, представляемые на заседание акимата, должны быть представлены с соблюдением следующих требований:</w:t>
      </w:r>
    </w:p>
    <w:p>
      <w:pPr>
        <w:spacing w:after="0"/>
        <w:ind w:left="0"/>
        <w:jc w:val="both"/>
      </w:pPr>
      <w:r>
        <w:rPr>
          <w:rFonts w:ascii="Times New Roman"/>
          <w:b w:val="false"/>
          <w:i w:val="false"/>
          <w:color w:val="000000"/>
          <w:sz w:val="28"/>
        </w:rPr>
        <w:t>
      - на государственном, при необходимости русском языках, в электронном и бумажном виде;</w:t>
      </w:r>
    </w:p>
    <w:p>
      <w:pPr>
        <w:spacing w:after="0"/>
        <w:ind w:left="0"/>
        <w:jc w:val="both"/>
      </w:pPr>
      <w:r>
        <w:rPr>
          <w:rFonts w:ascii="Times New Roman"/>
          <w:b w:val="false"/>
          <w:i w:val="false"/>
          <w:color w:val="000000"/>
          <w:sz w:val="28"/>
        </w:rPr>
        <w:t>
      - подписаны первым руководителем государственного органа, представляющего документ, или лицом, его замещающим, которому предоставлено право первой подписи;</w:t>
      </w:r>
    </w:p>
    <w:p>
      <w:pPr>
        <w:spacing w:after="0"/>
        <w:ind w:left="0"/>
        <w:jc w:val="both"/>
      </w:pPr>
      <w:r>
        <w:rPr>
          <w:rFonts w:ascii="Times New Roman"/>
          <w:b w:val="false"/>
          <w:i w:val="false"/>
          <w:color w:val="000000"/>
          <w:sz w:val="28"/>
        </w:rPr>
        <w:t>
      - согласованы с заместителем акима района, курирующим данные вопросы, руководителем рабочего органа.</w:t>
      </w:r>
    </w:p>
    <w:p>
      <w:pPr>
        <w:spacing w:after="0"/>
        <w:ind w:left="0"/>
        <w:jc w:val="both"/>
      </w:pPr>
      <w:r>
        <w:rPr>
          <w:rFonts w:ascii="Times New Roman"/>
          <w:b w:val="false"/>
          <w:i w:val="false"/>
          <w:color w:val="000000"/>
          <w:sz w:val="28"/>
        </w:rPr>
        <w:t xml:space="preserve">
      Материалы представляются на заседание в электронном виде, за исключением служебной информации или документации, содержащей государственные секреты, которые представляются с соблюдением требований режима конфиденциальности и ограничений по допуску на заседания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w:t>
      </w:r>
    </w:p>
    <w:p>
      <w:pPr>
        <w:spacing w:after="0"/>
        <w:ind w:left="0"/>
        <w:jc w:val="both"/>
      </w:pPr>
      <w:r>
        <w:rPr>
          <w:rFonts w:ascii="Times New Roman"/>
          <w:b w:val="false"/>
          <w:i w:val="false"/>
          <w:color w:val="000000"/>
          <w:sz w:val="28"/>
        </w:rPr>
        <w:t>
      Организационно-инспекторский отдел обеспечивает участие приглашенных лиц в заседании.</w:t>
      </w:r>
    </w:p>
    <w:p>
      <w:pPr>
        <w:spacing w:after="0"/>
        <w:ind w:left="0"/>
        <w:jc w:val="both"/>
      </w:pPr>
      <w:r>
        <w:rPr>
          <w:rFonts w:ascii="Times New Roman"/>
          <w:b w:val="false"/>
          <w:i w:val="false"/>
          <w:color w:val="000000"/>
          <w:sz w:val="28"/>
        </w:rPr>
        <w:t>
      Приглашенное лицо обеспечивает подтверждение и (или) участие в заседании (заседаниях), организованном (организованном) аппаратом.</w:t>
      </w:r>
    </w:p>
    <w:p>
      <w:pPr>
        <w:spacing w:after="0"/>
        <w:ind w:left="0"/>
        <w:jc w:val="both"/>
      </w:pPr>
      <w:r>
        <w:rPr>
          <w:rFonts w:ascii="Times New Roman"/>
          <w:b w:val="false"/>
          <w:i w:val="false"/>
          <w:color w:val="000000"/>
          <w:sz w:val="28"/>
        </w:rPr>
        <w:t>
      Ответственность за несвоевременное представление и качество материалов возлагается на заместителей акима района, руководителей районных самостоятельных отделов, первых руководителей территориальных учреждений (по согласованию).</w:t>
      </w:r>
    </w:p>
    <w:p>
      <w:pPr>
        <w:spacing w:after="0"/>
        <w:ind w:left="0"/>
        <w:jc w:val="both"/>
      </w:pPr>
      <w:r>
        <w:rPr>
          <w:rFonts w:ascii="Times New Roman"/>
          <w:b w:val="false"/>
          <w:i w:val="false"/>
          <w:color w:val="000000"/>
          <w:sz w:val="28"/>
        </w:rPr>
        <w:t>
      5.8. Документы, представляемые подразделениями организационно-инспекционного отделаготовит поименный список и представляет его начальнику Управления за 1 (один) рабочий день до заседания районного акимата.</w:t>
      </w:r>
    </w:p>
    <w:p>
      <w:pPr>
        <w:spacing w:after="0"/>
        <w:ind w:left="0"/>
        <w:jc w:val="both"/>
      </w:pPr>
      <w:r>
        <w:rPr>
          <w:rFonts w:ascii="Times New Roman"/>
          <w:b w:val="false"/>
          <w:i w:val="false"/>
          <w:color w:val="000000"/>
          <w:sz w:val="28"/>
        </w:rPr>
        <w:t>
      Организационно-инспекционный отдел готовит раздаточные материалы:</w:t>
      </w:r>
    </w:p>
    <w:p>
      <w:pPr>
        <w:spacing w:after="0"/>
        <w:ind w:left="0"/>
        <w:jc w:val="both"/>
      </w:pPr>
      <w:r>
        <w:rPr>
          <w:rFonts w:ascii="Times New Roman"/>
          <w:b w:val="false"/>
          <w:i w:val="false"/>
          <w:color w:val="000000"/>
          <w:sz w:val="28"/>
        </w:rPr>
        <w:t>
      - в районный акимат - повестку дня, порядок проведения, список приглашенных, список проектов постановлений, справку, отчет, слайды;</w:t>
      </w:r>
    </w:p>
    <w:p>
      <w:pPr>
        <w:spacing w:after="0"/>
        <w:ind w:left="0"/>
        <w:jc w:val="both"/>
      </w:pPr>
      <w:r>
        <w:rPr>
          <w:rFonts w:ascii="Times New Roman"/>
          <w:b w:val="false"/>
          <w:i w:val="false"/>
          <w:color w:val="000000"/>
          <w:sz w:val="28"/>
        </w:rPr>
        <w:t>
      - заместителю районного акимата, начальнику Управления - повестку дня, список проектов постановлений, отчет, слайды;</w:t>
      </w:r>
    </w:p>
    <w:p>
      <w:pPr>
        <w:spacing w:after="0"/>
        <w:ind w:left="0"/>
        <w:jc w:val="both"/>
      </w:pPr>
      <w:r>
        <w:rPr>
          <w:rFonts w:ascii="Times New Roman"/>
          <w:b w:val="false"/>
          <w:i w:val="false"/>
          <w:color w:val="000000"/>
          <w:sz w:val="28"/>
        </w:rPr>
        <w:t>
      - членам акимата, акимам сел, сельских округов - повестку дня, список проектов постановлений.</w:t>
      </w:r>
    </w:p>
    <w:p>
      <w:pPr>
        <w:spacing w:after="0"/>
        <w:ind w:left="0"/>
        <w:jc w:val="both"/>
      </w:pPr>
      <w:r>
        <w:rPr>
          <w:rFonts w:ascii="Times New Roman"/>
          <w:b w:val="false"/>
          <w:i w:val="false"/>
          <w:color w:val="000000"/>
          <w:sz w:val="28"/>
        </w:rPr>
        <w:t>
      5.9. Организационно-инспекционный отдел и Административный отдел отвечают за:</w:t>
      </w:r>
    </w:p>
    <w:p>
      <w:pPr>
        <w:spacing w:after="0"/>
        <w:ind w:left="0"/>
        <w:jc w:val="both"/>
      </w:pPr>
      <w:r>
        <w:rPr>
          <w:rFonts w:ascii="Times New Roman"/>
          <w:b w:val="false"/>
          <w:i w:val="false"/>
          <w:color w:val="000000"/>
          <w:sz w:val="28"/>
        </w:rPr>
        <w:t>
      - рассадку участников заседания акимата;</w:t>
      </w:r>
    </w:p>
    <w:p>
      <w:pPr>
        <w:spacing w:after="0"/>
        <w:ind w:left="0"/>
        <w:jc w:val="both"/>
      </w:pPr>
      <w:r>
        <w:rPr>
          <w:rFonts w:ascii="Times New Roman"/>
          <w:b w:val="false"/>
          <w:i w:val="false"/>
          <w:color w:val="000000"/>
          <w:sz w:val="28"/>
        </w:rPr>
        <w:t>
      - подключение аудио- или видеоаппаратуры.</w:t>
      </w:r>
    </w:p>
    <w:p>
      <w:pPr>
        <w:spacing w:after="0"/>
        <w:ind w:left="0"/>
        <w:jc w:val="both"/>
      </w:pPr>
      <w:r>
        <w:rPr>
          <w:rFonts w:ascii="Times New Roman"/>
          <w:b w:val="false"/>
          <w:i w:val="false"/>
          <w:color w:val="000000"/>
          <w:sz w:val="28"/>
        </w:rPr>
        <w:t>
      5.10. В случае проведения внеочередного (срочного) заседания акимата организационно-инспекционный отдел обеспечивает рассылку повестки дня членам акимата и приглашенным.</w:t>
      </w:r>
    </w:p>
    <w:p>
      <w:pPr>
        <w:spacing w:after="0"/>
        <w:ind w:left="0"/>
        <w:jc w:val="both"/>
      </w:pPr>
      <w:r>
        <w:rPr>
          <w:rFonts w:ascii="Times New Roman"/>
          <w:b w:val="false"/>
          <w:i w:val="false"/>
          <w:color w:val="000000"/>
          <w:sz w:val="28"/>
        </w:rPr>
        <w:t>
      5.11. На заседании акимата оформляется протокол, в котором указываются присутствующие должностные лица, фамилии и содержание обсуждаемых вопросов, докладчики, выступавшие при обсуждении (при необходимости основное содержание их выступлений и замечаний) и принятые членами акимата решения. Обсуждение рассматриваемых на заседаниях вопросов фиксируется в электронных информационных носителях.</w:t>
      </w:r>
    </w:p>
    <w:p>
      <w:pPr>
        <w:spacing w:after="0"/>
        <w:ind w:left="0"/>
        <w:jc w:val="both"/>
      </w:pPr>
      <w:r>
        <w:rPr>
          <w:rFonts w:ascii="Times New Roman"/>
          <w:b w:val="false"/>
          <w:i w:val="false"/>
          <w:color w:val="000000"/>
          <w:sz w:val="28"/>
        </w:rPr>
        <w:t>
      Организационно-инспекторское подразделение передает подписанные постановления вместе с протоколом заседания акимата района в подразделение по обеспечению документирования не позднее следующего дня после проведения заседания акимата.</w:t>
      </w:r>
    </w:p>
    <w:p>
      <w:pPr>
        <w:spacing w:after="0"/>
        <w:ind w:left="0"/>
        <w:jc w:val="both"/>
      </w:pPr>
      <w:r>
        <w:rPr>
          <w:rFonts w:ascii="Times New Roman"/>
          <w:b w:val="false"/>
          <w:i w:val="false"/>
          <w:color w:val="000000"/>
          <w:sz w:val="28"/>
        </w:rPr>
        <w:t>
      Отдел документирования обеспечивает регистрацию поступивших постановлений в течение 2 (двух) рабочих дней.</w:t>
      </w:r>
    </w:p>
    <w:p>
      <w:pPr>
        <w:spacing w:after="0"/>
        <w:ind w:left="0"/>
        <w:jc w:val="both"/>
      </w:pPr>
      <w:r>
        <w:rPr>
          <w:rFonts w:ascii="Times New Roman"/>
          <w:b w:val="false"/>
          <w:i w:val="false"/>
          <w:color w:val="000000"/>
          <w:sz w:val="28"/>
        </w:rPr>
        <w:t>
      Протоколы (оригиналы) заседания акимата и материалы хранятся в отделе документирования.</w:t>
      </w:r>
    </w:p>
    <w:p>
      <w:pPr>
        <w:spacing w:after="0"/>
        <w:ind w:left="0"/>
        <w:jc w:val="both"/>
      </w:pPr>
      <w:r>
        <w:rPr>
          <w:rFonts w:ascii="Times New Roman"/>
          <w:b w:val="false"/>
          <w:i w:val="false"/>
          <w:color w:val="000000"/>
          <w:sz w:val="28"/>
        </w:rPr>
        <w:t>
      5.12. Организационно-инспекторский отдел осуществляет контроль и надзор за выполнением задач, поставленных на заседаниях акимата.</w:t>
      </w:r>
    </w:p>
    <w:p>
      <w:pPr>
        <w:spacing w:after="0"/>
        <w:ind w:left="0"/>
        <w:jc w:val="both"/>
      </w:pPr>
      <w:r>
        <w:rPr>
          <w:rFonts w:ascii="Times New Roman"/>
          <w:b w:val="false"/>
          <w:i w:val="false"/>
          <w:color w:val="000000"/>
          <w:sz w:val="28"/>
        </w:rPr>
        <w:t>
      5.13. Главный инспектор, пресс-секретарь совместно с отделом внутренней политики района обеспечивают освещение работы акимата района в региональных и электронных СМИ не позднее 1 (одного) рабочего дня с момента окончания заседания.</w:t>
      </w:r>
    </w:p>
    <w:bookmarkStart w:name="z13" w:id="11"/>
    <w:p>
      <w:pPr>
        <w:spacing w:after="0"/>
        <w:ind w:left="0"/>
        <w:jc w:val="left"/>
      </w:pPr>
      <w:r>
        <w:rPr>
          <w:rFonts w:ascii="Times New Roman"/>
          <w:b/>
          <w:i w:val="false"/>
          <w:color w:val="000000"/>
        </w:rPr>
        <w:t xml:space="preserve"> 6. Порядок подготовки и проведения аппаратных заседаний под председательством акима района</w:t>
      </w:r>
    </w:p>
    <w:bookmarkEnd w:id="11"/>
    <w:p>
      <w:pPr>
        <w:spacing w:after="0"/>
        <w:ind w:left="0"/>
        <w:jc w:val="both"/>
      </w:pPr>
      <w:r>
        <w:rPr>
          <w:rFonts w:ascii="Times New Roman"/>
          <w:b w:val="false"/>
          <w:i w:val="false"/>
          <w:color w:val="000000"/>
          <w:sz w:val="28"/>
        </w:rPr>
        <w:t>
      6.1. Подготовку и проведение материалов к аппаратным заседаниям под председательством акима района (далее – аппаратное заседание) осуществляют заместители акима района, Организационно-инспекторский отдел, территориальные учреждения (по согласованию) и самостоятельные отделы, акимы сел и сельских округов.</w:t>
      </w:r>
    </w:p>
    <w:p>
      <w:pPr>
        <w:spacing w:after="0"/>
        <w:ind w:left="0"/>
        <w:jc w:val="both"/>
      </w:pPr>
      <w:r>
        <w:rPr>
          <w:rFonts w:ascii="Times New Roman"/>
          <w:b w:val="false"/>
          <w:i w:val="false"/>
          <w:color w:val="000000"/>
          <w:sz w:val="28"/>
        </w:rPr>
        <w:t>
      6.2. Аппаратные заседания проводятся еженедельно.</w:t>
      </w:r>
    </w:p>
    <w:p>
      <w:pPr>
        <w:spacing w:after="0"/>
        <w:ind w:left="0"/>
        <w:jc w:val="both"/>
      </w:pPr>
      <w:r>
        <w:rPr>
          <w:rFonts w:ascii="Times New Roman"/>
          <w:b w:val="false"/>
          <w:i w:val="false"/>
          <w:color w:val="000000"/>
          <w:sz w:val="28"/>
        </w:rPr>
        <w:t>
      6.3. Аппаратные заседания ведет аким района, а в его отсутствие – исполняющий обязанности председателя акима района.</w:t>
      </w:r>
    </w:p>
    <w:p>
      <w:pPr>
        <w:spacing w:after="0"/>
        <w:ind w:left="0"/>
        <w:jc w:val="both"/>
      </w:pPr>
      <w:r>
        <w:rPr>
          <w:rFonts w:ascii="Times New Roman"/>
          <w:b w:val="false"/>
          <w:i w:val="false"/>
          <w:color w:val="000000"/>
          <w:sz w:val="28"/>
        </w:rPr>
        <w:t>
      6.4. В аппаратных совещаниях принимают участие заместители акима района, руководитель аппарата, самостоятельные отделы и акимы сел, сельских округов и первые руководители других территориальных учреждений (в режиме видеоконференцсвязи и (или) офлайн) и другие заинтересованные лица.</w:t>
      </w:r>
    </w:p>
    <w:p>
      <w:pPr>
        <w:spacing w:after="0"/>
        <w:ind w:left="0"/>
        <w:jc w:val="both"/>
      </w:pPr>
      <w:r>
        <w:rPr>
          <w:rFonts w:ascii="Times New Roman"/>
          <w:b w:val="false"/>
          <w:i w:val="false"/>
          <w:color w:val="000000"/>
          <w:sz w:val="28"/>
        </w:rPr>
        <w:t>
      6.5. Организационно-инспекторское подразделение на основании согласия руководителя аппарата утверждает повестку дня аппаратного совещания с акимом района (в рабочем порядке) с внесением перечня актуальных вопросов, представленных самостоятельными отделами, акимами сел, сельских округов.</w:t>
      </w:r>
    </w:p>
    <w:p>
      <w:pPr>
        <w:spacing w:after="0"/>
        <w:ind w:left="0"/>
        <w:jc w:val="both"/>
      </w:pPr>
      <w:r>
        <w:rPr>
          <w:rFonts w:ascii="Times New Roman"/>
          <w:b w:val="false"/>
          <w:i w:val="false"/>
          <w:color w:val="000000"/>
          <w:sz w:val="28"/>
        </w:rPr>
        <w:t>
      6.6. После утверждения акимом района повестки дня Аппаратного Мажилиса Организационно-инспекторский отдел обеспечивает направление повестки дня в заинтересованные государственные органы с сопроводительным письмом через мессенджеры социальных сетей в течение 4 (четырех) рабочих дней до проведения аппаратного заседания для реализации в указанный срок.</w:t>
      </w:r>
    </w:p>
    <w:p>
      <w:pPr>
        <w:spacing w:after="0"/>
        <w:ind w:left="0"/>
        <w:jc w:val="both"/>
      </w:pPr>
      <w:r>
        <w:rPr>
          <w:rFonts w:ascii="Times New Roman"/>
          <w:b w:val="false"/>
          <w:i w:val="false"/>
          <w:color w:val="000000"/>
          <w:sz w:val="28"/>
        </w:rPr>
        <w:t>
      6.7. Для подготовки материалов самостоятельные отделы и акимы сел, сельских округов в течение 2 (двух) рабочих дней до проведения заседания аппарата представляют в Организационно-инспекторский отдел следующие материалы:</w:t>
      </w:r>
    </w:p>
    <w:p>
      <w:pPr>
        <w:spacing w:after="0"/>
        <w:ind w:left="0"/>
        <w:jc w:val="both"/>
      </w:pPr>
      <w:r>
        <w:rPr>
          <w:rFonts w:ascii="Times New Roman"/>
          <w:b w:val="false"/>
          <w:i w:val="false"/>
          <w:color w:val="000000"/>
          <w:sz w:val="28"/>
        </w:rPr>
        <w:t>
      - справку по рассматриваемому вопросу объемом не более трех страниц;</w:t>
      </w:r>
    </w:p>
    <w:p>
      <w:pPr>
        <w:spacing w:after="0"/>
        <w:ind w:left="0"/>
        <w:jc w:val="both"/>
      </w:pPr>
      <w:r>
        <w:rPr>
          <w:rFonts w:ascii="Times New Roman"/>
          <w:b w:val="false"/>
          <w:i w:val="false"/>
          <w:color w:val="000000"/>
          <w:sz w:val="28"/>
        </w:rPr>
        <w:t>
      - проект отчета;</w:t>
      </w:r>
    </w:p>
    <w:p>
      <w:pPr>
        <w:spacing w:after="0"/>
        <w:ind w:left="0"/>
        <w:jc w:val="both"/>
      </w:pPr>
      <w:r>
        <w:rPr>
          <w:rFonts w:ascii="Times New Roman"/>
          <w:b w:val="false"/>
          <w:i w:val="false"/>
          <w:color w:val="000000"/>
          <w:sz w:val="28"/>
        </w:rPr>
        <w:t>
      - предложения в протокол;</w:t>
      </w:r>
    </w:p>
    <w:p>
      <w:pPr>
        <w:spacing w:after="0"/>
        <w:ind w:left="0"/>
        <w:jc w:val="both"/>
      </w:pPr>
      <w:r>
        <w:rPr>
          <w:rFonts w:ascii="Times New Roman"/>
          <w:b w:val="false"/>
          <w:i w:val="false"/>
          <w:color w:val="000000"/>
          <w:sz w:val="28"/>
        </w:rPr>
        <w:t>
      - список приглашенных на заседание аппарата.</w:t>
      </w:r>
    </w:p>
    <w:p>
      <w:pPr>
        <w:spacing w:after="0"/>
        <w:ind w:left="0"/>
        <w:jc w:val="both"/>
      </w:pPr>
      <w:r>
        <w:rPr>
          <w:rFonts w:ascii="Times New Roman"/>
          <w:b w:val="false"/>
          <w:i w:val="false"/>
          <w:color w:val="000000"/>
          <w:sz w:val="28"/>
        </w:rPr>
        <w:t>
      6.8. Руководители самостоятельных отделов и акимы сел, сельских округов в течение 2 (двух) рабочих дней до проведения заседания аппарата согласовывают представленные материалы с заместителем акима района и представляют согласованные материалы в Организационно-инспекторский отдел.</w:t>
      </w:r>
    </w:p>
    <w:p>
      <w:pPr>
        <w:spacing w:after="0"/>
        <w:ind w:left="0"/>
        <w:jc w:val="both"/>
      </w:pPr>
      <w:r>
        <w:rPr>
          <w:rFonts w:ascii="Times New Roman"/>
          <w:b w:val="false"/>
          <w:i w:val="false"/>
          <w:color w:val="000000"/>
          <w:sz w:val="28"/>
        </w:rPr>
        <w:t>
      6.9. Организационно-инспекторский отдел в течение 1 (одного) рабочего дня до проведения заседания аппарата подготавливает для акима района или его исполняющего обязанности порядок проведения заседания аппарата и уведомляет приглашенных на заседание аппарата.</w:t>
      </w:r>
    </w:p>
    <w:p>
      <w:pPr>
        <w:spacing w:after="0"/>
        <w:ind w:left="0"/>
        <w:jc w:val="both"/>
      </w:pPr>
      <w:r>
        <w:rPr>
          <w:rFonts w:ascii="Times New Roman"/>
          <w:b w:val="false"/>
          <w:i w:val="false"/>
          <w:color w:val="000000"/>
          <w:sz w:val="28"/>
        </w:rPr>
        <w:t>
      После подготовки готовых материалов Организационно-инспекторский отдел передает документацию начальнику Управления, который представляет готовые материалы Акиму района.</w:t>
      </w:r>
    </w:p>
    <w:p>
      <w:pPr>
        <w:spacing w:after="0"/>
        <w:ind w:left="0"/>
        <w:jc w:val="both"/>
      </w:pPr>
      <w:r>
        <w:rPr>
          <w:rFonts w:ascii="Times New Roman"/>
          <w:b w:val="false"/>
          <w:i w:val="false"/>
          <w:color w:val="000000"/>
          <w:sz w:val="28"/>
        </w:rPr>
        <w:t>
      Готовые материалы должны соответствовать следующим требованиям:</w:t>
      </w:r>
    </w:p>
    <w:p>
      <w:pPr>
        <w:spacing w:after="0"/>
        <w:ind w:left="0"/>
        <w:jc w:val="both"/>
      </w:pPr>
      <w:r>
        <w:rPr>
          <w:rFonts w:ascii="Times New Roman"/>
          <w:b w:val="false"/>
          <w:i w:val="false"/>
          <w:color w:val="000000"/>
          <w:sz w:val="28"/>
        </w:rPr>
        <w:t>
      - быть подготовленными на государственном и русском языках, в электронном и бумажном виде;</w:t>
      </w:r>
    </w:p>
    <w:p>
      <w:pPr>
        <w:spacing w:after="0"/>
        <w:ind w:left="0"/>
        <w:jc w:val="both"/>
      </w:pPr>
      <w:r>
        <w:rPr>
          <w:rFonts w:ascii="Times New Roman"/>
          <w:b w:val="false"/>
          <w:i w:val="false"/>
          <w:color w:val="000000"/>
          <w:sz w:val="28"/>
        </w:rPr>
        <w:t>
      - быть подписанными первым руководителем органа, представившего материалы, или его заместителем, имеющим право первой подписиподпись лица;</w:t>
      </w:r>
    </w:p>
    <w:p>
      <w:pPr>
        <w:spacing w:after="0"/>
        <w:ind w:left="0"/>
        <w:jc w:val="both"/>
      </w:pPr>
      <w:r>
        <w:rPr>
          <w:rFonts w:ascii="Times New Roman"/>
          <w:b w:val="false"/>
          <w:i w:val="false"/>
          <w:color w:val="000000"/>
          <w:sz w:val="28"/>
        </w:rPr>
        <w:t>
      - согласовано с заместителем акима района, курирующим данные вопросы, руководителем аппарата, руководителями отделов.</w:t>
      </w:r>
    </w:p>
    <w:p>
      <w:pPr>
        <w:spacing w:after="0"/>
        <w:ind w:left="0"/>
        <w:jc w:val="both"/>
      </w:pPr>
      <w:r>
        <w:rPr>
          <w:rFonts w:ascii="Times New Roman"/>
          <w:b w:val="false"/>
          <w:i w:val="false"/>
          <w:color w:val="000000"/>
          <w:sz w:val="28"/>
        </w:rPr>
        <w:t>
      6.10. В случае непредставления материалов соответствующими государственными органами в установленные сроки, Организационно-инспекторский отдел в письменной форме представляет руководителю аппарата отчет о привлечении к дисциплинарной ответственности.</w:t>
      </w:r>
    </w:p>
    <w:p>
      <w:pPr>
        <w:spacing w:after="0"/>
        <w:ind w:left="0"/>
        <w:jc w:val="both"/>
      </w:pPr>
      <w:r>
        <w:rPr>
          <w:rFonts w:ascii="Times New Roman"/>
          <w:b w:val="false"/>
          <w:i w:val="false"/>
          <w:color w:val="000000"/>
          <w:sz w:val="28"/>
        </w:rPr>
        <w:t>
      Ответственность за непредставление материалов в установленные сроки и их качество несут заместители акима района, руководители самостоятельных отделов и акимы сельских округов.</w:t>
      </w:r>
    </w:p>
    <w:p>
      <w:pPr>
        <w:spacing w:after="0"/>
        <w:ind w:left="0"/>
        <w:jc w:val="both"/>
      </w:pPr>
      <w:r>
        <w:rPr>
          <w:rFonts w:ascii="Times New Roman"/>
          <w:b w:val="false"/>
          <w:i w:val="false"/>
          <w:color w:val="000000"/>
          <w:sz w:val="28"/>
        </w:rPr>
        <w:t>
      6.11. Посадка участников обеспечивается организационно-инспекторским подразделением, подключением аудио или видео аппаратуры административным подразделением.</w:t>
      </w:r>
    </w:p>
    <w:p>
      <w:pPr>
        <w:spacing w:after="0"/>
        <w:ind w:left="0"/>
        <w:jc w:val="both"/>
      </w:pPr>
      <w:r>
        <w:rPr>
          <w:rFonts w:ascii="Times New Roman"/>
          <w:b w:val="false"/>
          <w:i w:val="false"/>
          <w:color w:val="000000"/>
          <w:sz w:val="28"/>
        </w:rPr>
        <w:t>
      6.12. На заседаниях аппарата ведется протокол, в котором указываются поручения акима района соответствующим лицам. Обсуждение вопросов, рассматриваемых на заседаниях аппарата, фиксируется на электронных носителях.</w:t>
      </w:r>
    </w:p>
    <w:p>
      <w:pPr>
        <w:spacing w:after="0"/>
        <w:ind w:left="0"/>
        <w:jc w:val="both"/>
      </w:pPr>
      <w:r>
        <w:rPr>
          <w:rFonts w:ascii="Times New Roman"/>
          <w:b w:val="false"/>
          <w:i w:val="false"/>
          <w:color w:val="000000"/>
          <w:sz w:val="28"/>
        </w:rPr>
        <w:t>
      Протоколы составляются Организационно-ревизионным отделом в течение 1 (одного) рабочего дня со дня окончания управленческого совещания на основании предложений, поступивших от соответствующих отделов, подписываются заместителями акима района по курируемым вопросам, руководителем аппарата и заверяются акимом района.</w:t>
      </w:r>
    </w:p>
    <w:p>
      <w:pPr>
        <w:spacing w:after="0"/>
        <w:ind w:left="0"/>
        <w:jc w:val="both"/>
      </w:pPr>
      <w:r>
        <w:rPr>
          <w:rFonts w:ascii="Times New Roman"/>
          <w:b w:val="false"/>
          <w:i w:val="false"/>
          <w:color w:val="000000"/>
          <w:sz w:val="28"/>
        </w:rPr>
        <w:t>
      Протоколы управленческих совещаний составляются в соответствии с номенклатурой дел и направляются заинтересованным государственным органам и должностным лицам в соответствии с индексом/списком листа рассылки.</w:t>
      </w:r>
    </w:p>
    <w:p>
      <w:pPr>
        <w:spacing w:after="0"/>
        <w:ind w:left="0"/>
        <w:jc w:val="both"/>
      </w:pPr>
      <w:r>
        <w:rPr>
          <w:rFonts w:ascii="Times New Roman"/>
          <w:b w:val="false"/>
          <w:i w:val="false"/>
          <w:color w:val="000000"/>
          <w:sz w:val="28"/>
        </w:rPr>
        <w:t>
      6.13. Организационно-инспекторский отдел осуществляет контроль и мониторинг выполнения задач, поставленных на управленческих совещаниях.</w:t>
      </w:r>
    </w:p>
    <w:bookmarkStart w:name="z14" w:id="12"/>
    <w:p>
      <w:pPr>
        <w:spacing w:after="0"/>
        <w:ind w:left="0"/>
        <w:jc w:val="left"/>
      </w:pPr>
      <w:r>
        <w:rPr>
          <w:rFonts w:ascii="Times New Roman"/>
          <w:b/>
          <w:i w:val="false"/>
          <w:color w:val="000000"/>
        </w:rPr>
        <w:t xml:space="preserve"> 7. Порядок подготовки и проведения оперативных совещаний под председательством акима района</w:t>
      </w:r>
    </w:p>
    <w:bookmarkEnd w:id="12"/>
    <w:p>
      <w:pPr>
        <w:spacing w:after="0"/>
        <w:ind w:left="0"/>
        <w:jc w:val="both"/>
      </w:pPr>
      <w:r>
        <w:rPr>
          <w:rFonts w:ascii="Times New Roman"/>
          <w:b w:val="false"/>
          <w:i w:val="false"/>
          <w:color w:val="000000"/>
          <w:sz w:val="28"/>
        </w:rPr>
        <w:t>
      7.1. Подготовку и проведение материалов оперативного Мажилиса (далее – оперативный Мажилис) под председательством акима района и проводимого им (далее – оперативный Мажилис) осуществляют заместители акима района, Организационно-инспекторский отдел, специалист ответственный за чрезвычайную ситуацию, самостоятельные отделы и акимы сел и сельских округов.</w:t>
      </w:r>
    </w:p>
    <w:p>
      <w:pPr>
        <w:spacing w:after="0"/>
        <w:ind w:left="0"/>
        <w:jc w:val="both"/>
      </w:pPr>
      <w:r>
        <w:rPr>
          <w:rFonts w:ascii="Times New Roman"/>
          <w:b w:val="false"/>
          <w:i w:val="false"/>
          <w:color w:val="000000"/>
          <w:sz w:val="28"/>
        </w:rPr>
        <w:t>
      Оперативные Мажилисы проводятся в соответствии с распоряжением акима района по актуальным вопросам.</w:t>
      </w:r>
    </w:p>
    <w:p>
      <w:pPr>
        <w:spacing w:after="0"/>
        <w:ind w:left="0"/>
        <w:jc w:val="both"/>
      </w:pPr>
      <w:r>
        <w:rPr>
          <w:rFonts w:ascii="Times New Roman"/>
          <w:b w:val="false"/>
          <w:i w:val="false"/>
          <w:color w:val="000000"/>
          <w:sz w:val="28"/>
        </w:rPr>
        <w:t>
      Оперативные Мажилисы могут проводиться в зале заседаний и в кабинете акима района.</w:t>
      </w:r>
    </w:p>
    <w:p>
      <w:pPr>
        <w:spacing w:after="0"/>
        <w:ind w:left="0"/>
        <w:jc w:val="both"/>
      </w:pPr>
      <w:r>
        <w:rPr>
          <w:rFonts w:ascii="Times New Roman"/>
          <w:b w:val="false"/>
          <w:i w:val="false"/>
          <w:color w:val="000000"/>
          <w:sz w:val="28"/>
        </w:rPr>
        <w:t>
      7.2. Повестку дня оперативного Мажилиса устанавливает аким района, инициаторами могут быть отраслевые заместители акима района.</w:t>
      </w:r>
    </w:p>
    <w:p>
      <w:pPr>
        <w:spacing w:after="0"/>
        <w:ind w:left="0"/>
        <w:jc w:val="both"/>
      </w:pPr>
      <w:r>
        <w:rPr>
          <w:rFonts w:ascii="Times New Roman"/>
          <w:b w:val="false"/>
          <w:i w:val="false"/>
          <w:color w:val="000000"/>
          <w:sz w:val="28"/>
        </w:rPr>
        <w:t>
      После утверждения повестки дня оперативного Мажилиса акимом района соответствующие отделы обеспечивают своевременное направление повестки дня в заинтересованные органы с сопроводительным письмом за подписью заместителя руководителя аппарата для реализации в указанный срок.</w:t>
      </w:r>
    </w:p>
    <w:p>
      <w:pPr>
        <w:spacing w:after="0"/>
        <w:ind w:left="0"/>
        <w:jc w:val="both"/>
      </w:pPr>
      <w:r>
        <w:rPr>
          <w:rFonts w:ascii="Times New Roman"/>
          <w:b w:val="false"/>
          <w:i w:val="false"/>
          <w:color w:val="000000"/>
          <w:sz w:val="28"/>
        </w:rPr>
        <w:t>
      7.3. Составленный акимами отдельных отделов и поселков, сельских округов список приглашенных лиц обязательно согласовывается с руководителем аппарата и заместителем руководителя акима района.</w:t>
      </w:r>
    </w:p>
    <w:p>
      <w:pPr>
        <w:spacing w:after="0"/>
        <w:ind w:left="0"/>
        <w:jc w:val="both"/>
      </w:pPr>
      <w:r>
        <w:rPr>
          <w:rFonts w:ascii="Times New Roman"/>
          <w:b w:val="false"/>
          <w:i w:val="false"/>
          <w:color w:val="000000"/>
          <w:sz w:val="28"/>
        </w:rPr>
        <w:t>
      7.4. Отделы и акимы поселков, сельских округов в соответствии с курируемыми вопросами по мере поступления материалов незамедлительно анализируют представленную в справке информацию, проверяют ее достоверность и представляют в Организационно-инспекторский отдел. Организационно-инспекторский отдел подготавливает порядок проведения совещания с акимом района или лицом, его замещающим, и обеспечивает участие приглашенных в оперативном совещании.</w:t>
      </w:r>
    </w:p>
    <w:p>
      <w:pPr>
        <w:spacing w:after="0"/>
        <w:ind w:left="0"/>
        <w:jc w:val="both"/>
      </w:pPr>
      <w:r>
        <w:rPr>
          <w:rFonts w:ascii="Times New Roman"/>
          <w:b w:val="false"/>
          <w:i w:val="false"/>
          <w:color w:val="000000"/>
          <w:sz w:val="28"/>
        </w:rPr>
        <w:t>
      7.5. После оформления подготовленных материалов Организационно-инспекторский отдел представляет документацию акиму района после согласования с руководителем аппарата.</w:t>
      </w:r>
    </w:p>
    <w:p>
      <w:pPr>
        <w:spacing w:after="0"/>
        <w:ind w:left="0"/>
        <w:jc w:val="both"/>
      </w:pPr>
      <w:r>
        <w:rPr>
          <w:rFonts w:ascii="Times New Roman"/>
          <w:b w:val="false"/>
          <w:i w:val="false"/>
          <w:color w:val="000000"/>
          <w:sz w:val="28"/>
        </w:rPr>
        <w:t>
      7.6. Подготовленные материалы должны соответствовать следующим требованиям:</w:t>
      </w:r>
    </w:p>
    <w:p>
      <w:pPr>
        <w:spacing w:after="0"/>
        <w:ind w:left="0"/>
        <w:jc w:val="both"/>
      </w:pPr>
      <w:r>
        <w:rPr>
          <w:rFonts w:ascii="Times New Roman"/>
          <w:b w:val="false"/>
          <w:i w:val="false"/>
          <w:color w:val="000000"/>
          <w:sz w:val="28"/>
        </w:rPr>
        <w:t>
      - быть подготовленными на государственном языке, в электронном и бумажном виде;</w:t>
      </w:r>
    </w:p>
    <w:p>
      <w:pPr>
        <w:spacing w:after="0"/>
        <w:ind w:left="0"/>
        <w:jc w:val="both"/>
      </w:pPr>
      <w:r>
        <w:rPr>
          <w:rFonts w:ascii="Times New Roman"/>
          <w:b w:val="false"/>
          <w:i w:val="false"/>
          <w:color w:val="000000"/>
          <w:sz w:val="28"/>
        </w:rPr>
        <w:t>
      - подписывается первым руководителем органа, внесшего материалы, или лицом, его замещающим, которому предоставляется право первой подписи;</w:t>
      </w:r>
    </w:p>
    <w:p>
      <w:pPr>
        <w:spacing w:after="0"/>
        <w:ind w:left="0"/>
        <w:jc w:val="both"/>
      </w:pPr>
      <w:r>
        <w:rPr>
          <w:rFonts w:ascii="Times New Roman"/>
          <w:b w:val="false"/>
          <w:i w:val="false"/>
          <w:color w:val="000000"/>
          <w:sz w:val="28"/>
        </w:rPr>
        <w:t>
      - согласовывается с заместителем акима района, руководителем аппарата, начальниками отделов.</w:t>
      </w:r>
    </w:p>
    <w:p>
      <w:pPr>
        <w:spacing w:after="0"/>
        <w:ind w:left="0"/>
        <w:jc w:val="both"/>
      </w:pPr>
      <w:r>
        <w:rPr>
          <w:rFonts w:ascii="Times New Roman"/>
          <w:b w:val="false"/>
          <w:i w:val="false"/>
          <w:color w:val="000000"/>
          <w:sz w:val="28"/>
        </w:rPr>
        <w:t>
      7.7. Ответственность за несвоевременное представление и качество материалов несут заместитель акима района, руководитель аппарата, организационно-инспекционный отдел и начальники отделов, начальники управлений.</w:t>
      </w:r>
    </w:p>
    <w:p>
      <w:pPr>
        <w:spacing w:after="0"/>
        <w:ind w:left="0"/>
        <w:jc w:val="both"/>
      </w:pPr>
      <w:r>
        <w:rPr>
          <w:rFonts w:ascii="Times New Roman"/>
          <w:b w:val="false"/>
          <w:i w:val="false"/>
          <w:color w:val="000000"/>
          <w:sz w:val="28"/>
        </w:rPr>
        <w:t>
      7.8. Организационно-инспекторский отдел рассаживает участников, а административный отдел подключает аудио- или видеоаппаратуру.</w:t>
      </w:r>
    </w:p>
    <w:p>
      <w:pPr>
        <w:spacing w:after="0"/>
        <w:ind w:left="0"/>
        <w:jc w:val="both"/>
      </w:pPr>
      <w:r>
        <w:rPr>
          <w:rFonts w:ascii="Times New Roman"/>
          <w:b w:val="false"/>
          <w:i w:val="false"/>
          <w:color w:val="000000"/>
          <w:sz w:val="28"/>
        </w:rPr>
        <w:t>
      7.9. На внеочередных заседаниях составляются протоколы, в которых указываются поручения, данные акимом района соответствующим лицам. Обсуждение вопросов, рассматриваемых на внеочередных заседаниях, фиксируется в электронных источниках информации.</w:t>
      </w:r>
    </w:p>
    <w:p>
      <w:pPr>
        <w:spacing w:after="0"/>
        <w:ind w:left="0"/>
        <w:jc w:val="both"/>
      </w:pPr>
      <w:r>
        <w:rPr>
          <w:rFonts w:ascii="Times New Roman"/>
          <w:b w:val="false"/>
          <w:i w:val="false"/>
          <w:color w:val="000000"/>
          <w:sz w:val="28"/>
        </w:rPr>
        <w:t>
      Протокол составляется Организационно-ревизионным отделом в течение 1 (одного) рабочего дня после окончания внеочередного совещания и подписывается заместителем акима района, руководителем аппарата и акимом района.</w:t>
      </w:r>
    </w:p>
    <w:p>
      <w:pPr>
        <w:spacing w:after="0"/>
        <w:ind w:left="0"/>
        <w:jc w:val="both"/>
      </w:pPr>
      <w:r>
        <w:rPr>
          <w:rFonts w:ascii="Times New Roman"/>
          <w:b w:val="false"/>
          <w:i w:val="false"/>
          <w:color w:val="000000"/>
          <w:sz w:val="28"/>
        </w:rPr>
        <w:t>
      Протоколы внеочередных совещаний составляются в соответствии с номенклатурой дел. Опись/оглавление листа рассылки направляется заинтересованным государственным органам и должностным лицам.</w:t>
      </w:r>
    </w:p>
    <w:p>
      <w:pPr>
        <w:spacing w:after="0"/>
        <w:ind w:left="0"/>
        <w:jc w:val="both"/>
      </w:pPr>
      <w:r>
        <w:rPr>
          <w:rFonts w:ascii="Times New Roman"/>
          <w:b w:val="false"/>
          <w:i w:val="false"/>
          <w:color w:val="000000"/>
          <w:sz w:val="28"/>
        </w:rPr>
        <w:t>
      7.10. Организационно-инспекторский отдел и структурные подразделения аппарата контролируют ход выполнения поручений, данных на оперативных совещаниях, и вносят служебную записку по невыполненным поручениям.</w:t>
      </w:r>
    </w:p>
    <w:bookmarkStart w:name="z15" w:id="13"/>
    <w:p>
      <w:pPr>
        <w:spacing w:after="0"/>
        <w:ind w:left="0"/>
        <w:jc w:val="left"/>
      </w:pPr>
      <w:r>
        <w:rPr>
          <w:rFonts w:ascii="Times New Roman"/>
          <w:b/>
          <w:i w:val="false"/>
          <w:color w:val="000000"/>
        </w:rPr>
        <w:t xml:space="preserve"> 8. Председательство акима района порядок подготовки и проведения заседаний комиссий и координационных советов при акимате района</w:t>
      </w:r>
    </w:p>
    <w:bookmarkEnd w:id="13"/>
    <w:p>
      <w:pPr>
        <w:spacing w:after="0"/>
        <w:ind w:left="0"/>
        <w:jc w:val="both"/>
      </w:pPr>
      <w:r>
        <w:rPr>
          <w:rFonts w:ascii="Times New Roman"/>
          <w:b w:val="false"/>
          <w:i w:val="false"/>
          <w:color w:val="000000"/>
          <w:sz w:val="28"/>
        </w:rPr>
        <w:t>
      8.1. Подготовку и проведение материалов к заседаниям районных комиссий и координационных советов (далее – заседания комиссий) под председательством акима района осуществляют заместитель акима района, структурные подразделения аппарата, самостоятельные отделы.</w:t>
      </w:r>
    </w:p>
    <w:p>
      <w:pPr>
        <w:spacing w:after="0"/>
        <w:ind w:left="0"/>
        <w:jc w:val="both"/>
      </w:pPr>
      <w:r>
        <w:rPr>
          <w:rFonts w:ascii="Times New Roman"/>
          <w:b w:val="false"/>
          <w:i w:val="false"/>
          <w:color w:val="000000"/>
          <w:sz w:val="28"/>
        </w:rPr>
        <w:t>
      Заседания комиссий и координационных советов проводятся в соответствии с регламентами комиссий и координационных советов, графиком проведения заседаний.</w:t>
      </w:r>
    </w:p>
    <w:p>
      <w:pPr>
        <w:spacing w:after="0"/>
        <w:ind w:left="0"/>
        <w:jc w:val="both"/>
      </w:pPr>
      <w:r>
        <w:rPr>
          <w:rFonts w:ascii="Times New Roman"/>
          <w:b w:val="false"/>
          <w:i w:val="false"/>
          <w:color w:val="000000"/>
          <w:sz w:val="28"/>
        </w:rPr>
        <w:t>
      Дата и время проведения комиссий/советов согласовываются с руководителем аппарата в рабочем порядке.</w:t>
      </w:r>
    </w:p>
    <w:p>
      <w:pPr>
        <w:spacing w:after="0"/>
        <w:ind w:left="0"/>
        <w:jc w:val="both"/>
      </w:pPr>
      <w:r>
        <w:rPr>
          <w:rFonts w:ascii="Times New Roman"/>
          <w:b w:val="false"/>
          <w:i w:val="false"/>
          <w:color w:val="000000"/>
          <w:sz w:val="28"/>
        </w:rPr>
        <w:t>
      Повестка дня заседаний комиссий и советов утверждается акимом района в соответствии с годовым планом проведения заседаний комиссий и советов.</w:t>
      </w:r>
    </w:p>
    <w:p>
      <w:pPr>
        <w:spacing w:after="0"/>
        <w:ind w:left="0"/>
        <w:jc w:val="both"/>
      </w:pPr>
      <w:r>
        <w:rPr>
          <w:rFonts w:ascii="Times New Roman"/>
          <w:b w:val="false"/>
          <w:i w:val="false"/>
          <w:color w:val="000000"/>
          <w:sz w:val="28"/>
        </w:rPr>
        <w:t>
      8.2. После утверждения повестки дня заседаний комиссий и советов акимом района соответствующие рабочие органы (территориальные (по согласованию) и исполнительные органы) обеспечивают направление повестки дня с сопроводительным письмом, подписанным заместителем акима района или руководителем аппарата в зависимости от вида заседания комиссии. Повестка дня направляется заинтересованным органам для реализации в указанный срок.</w:t>
      </w:r>
    </w:p>
    <w:p>
      <w:pPr>
        <w:spacing w:after="0"/>
        <w:ind w:left="0"/>
        <w:jc w:val="both"/>
      </w:pPr>
      <w:r>
        <w:rPr>
          <w:rFonts w:ascii="Times New Roman"/>
          <w:b w:val="false"/>
          <w:i w:val="false"/>
          <w:color w:val="000000"/>
          <w:sz w:val="28"/>
        </w:rPr>
        <w:t>
      Территориальные (по согласованию) и исполнительные органы, ответственные за подготовку материалов (в соответствии с перечнем/индексом раздаточного материала), в указанный в письме срок должны представить в отделы комиссии в зависимости от вида заседания следующие материалы:</w:t>
      </w:r>
    </w:p>
    <w:p>
      <w:pPr>
        <w:spacing w:after="0"/>
        <w:ind w:left="0"/>
        <w:jc w:val="both"/>
      </w:pPr>
      <w:r>
        <w:rPr>
          <w:rFonts w:ascii="Times New Roman"/>
          <w:b w:val="false"/>
          <w:i w:val="false"/>
          <w:color w:val="000000"/>
          <w:sz w:val="28"/>
        </w:rPr>
        <w:t>
      - заявление (не более трех страниц);</w:t>
      </w:r>
    </w:p>
    <w:p>
      <w:pPr>
        <w:spacing w:after="0"/>
        <w:ind w:left="0"/>
        <w:jc w:val="both"/>
      </w:pPr>
      <w:r>
        <w:rPr>
          <w:rFonts w:ascii="Times New Roman"/>
          <w:b w:val="false"/>
          <w:i w:val="false"/>
          <w:color w:val="000000"/>
          <w:sz w:val="28"/>
        </w:rPr>
        <w:t>
      - порядок проведения заседания;</w:t>
      </w:r>
    </w:p>
    <w:p>
      <w:pPr>
        <w:spacing w:after="0"/>
        <w:ind w:left="0"/>
        <w:jc w:val="both"/>
      </w:pPr>
      <w:r>
        <w:rPr>
          <w:rFonts w:ascii="Times New Roman"/>
          <w:b w:val="false"/>
          <w:i w:val="false"/>
          <w:color w:val="000000"/>
          <w:sz w:val="28"/>
        </w:rPr>
        <w:t>
      - проект доклада докладчиков;</w:t>
      </w:r>
    </w:p>
    <w:p>
      <w:pPr>
        <w:spacing w:after="0"/>
        <w:ind w:left="0"/>
        <w:jc w:val="both"/>
      </w:pPr>
      <w:r>
        <w:rPr>
          <w:rFonts w:ascii="Times New Roman"/>
          <w:b w:val="false"/>
          <w:i w:val="false"/>
          <w:color w:val="000000"/>
          <w:sz w:val="28"/>
        </w:rPr>
        <w:t>
      - список приглашенных лиц.</w:t>
      </w:r>
    </w:p>
    <w:p>
      <w:pPr>
        <w:spacing w:after="0"/>
        <w:ind w:left="0"/>
        <w:jc w:val="both"/>
      </w:pPr>
      <w:r>
        <w:rPr>
          <w:rFonts w:ascii="Times New Roman"/>
          <w:b w:val="false"/>
          <w:i w:val="false"/>
          <w:color w:val="000000"/>
          <w:sz w:val="28"/>
        </w:rPr>
        <w:t>
      8.3. Список приглашенных, составленный Организационно-инспекторский отделом, структурными подразделениями аппарата акима района, заместителем акима района и самостоятельными отделами, в обязательном порядке согласовывается с комиссией, в зависимости от вида заседания - с заместителем акима района или руководителем аппарата.</w:t>
      </w:r>
    </w:p>
    <w:p>
      <w:pPr>
        <w:spacing w:after="0"/>
        <w:ind w:left="0"/>
        <w:jc w:val="both"/>
      </w:pPr>
      <w:r>
        <w:rPr>
          <w:rFonts w:ascii="Times New Roman"/>
          <w:b w:val="false"/>
          <w:i w:val="false"/>
          <w:color w:val="000000"/>
          <w:sz w:val="28"/>
        </w:rPr>
        <w:t>
      8.4. После получения материалов самостоятельные отделы и акимы сел и сельских округов обязаны незамедлительно проанализировать представленную в заявлении информацию, проверить ее достоверность (при необходимости с выездом на место) и представить в аппарат заместителя акима района. Заместители акима района представляют готовые материалы акиму района.</w:t>
      </w:r>
    </w:p>
    <w:p>
      <w:pPr>
        <w:spacing w:after="0"/>
        <w:ind w:left="0"/>
        <w:jc w:val="both"/>
      </w:pPr>
      <w:r>
        <w:rPr>
          <w:rFonts w:ascii="Times New Roman"/>
          <w:b w:val="false"/>
          <w:i w:val="false"/>
          <w:color w:val="000000"/>
          <w:sz w:val="28"/>
        </w:rPr>
        <w:t>
      Готовые материалы должны быть представлены с соблюдением следующих требований:</w:t>
      </w:r>
    </w:p>
    <w:p>
      <w:pPr>
        <w:spacing w:after="0"/>
        <w:ind w:left="0"/>
        <w:jc w:val="both"/>
      </w:pPr>
      <w:r>
        <w:rPr>
          <w:rFonts w:ascii="Times New Roman"/>
          <w:b w:val="false"/>
          <w:i w:val="false"/>
          <w:color w:val="000000"/>
          <w:sz w:val="28"/>
        </w:rPr>
        <w:t>
      - разработаны на государственном языке, в электронном и бумажном виде;</w:t>
      </w:r>
    </w:p>
    <w:p>
      <w:pPr>
        <w:spacing w:after="0"/>
        <w:ind w:left="0"/>
        <w:jc w:val="both"/>
      </w:pPr>
      <w:r>
        <w:rPr>
          <w:rFonts w:ascii="Times New Roman"/>
          <w:b w:val="false"/>
          <w:i w:val="false"/>
          <w:color w:val="000000"/>
          <w:sz w:val="28"/>
        </w:rPr>
        <w:t>
      - подписаны первым руководителем государственного органа, представляющего материал, или лицом, его замещающим, которому предоставлено право первой подписи.</w:t>
      </w:r>
    </w:p>
    <w:p>
      <w:pPr>
        <w:spacing w:after="0"/>
        <w:ind w:left="0"/>
        <w:jc w:val="both"/>
      </w:pPr>
      <w:r>
        <w:rPr>
          <w:rFonts w:ascii="Times New Roman"/>
          <w:b w:val="false"/>
          <w:i w:val="false"/>
          <w:color w:val="000000"/>
          <w:sz w:val="28"/>
        </w:rPr>
        <w:t>
      Ответственность за несвоевременное представление и качество материалов несут структурные подразделения аппарата, заместитель акима района и самостоятельные отделы в зависимости от вида комиссии и заседания.</w:t>
      </w:r>
    </w:p>
    <w:p>
      <w:pPr>
        <w:spacing w:after="0"/>
        <w:ind w:left="0"/>
        <w:jc w:val="both"/>
      </w:pPr>
      <w:r>
        <w:rPr>
          <w:rFonts w:ascii="Times New Roman"/>
          <w:b w:val="false"/>
          <w:i w:val="false"/>
          <w:color w:val="000000"/>
          <w:sz w:val="28"/>
        </w:rPr>
        <w:t>
      8.5. Рассадку участников, подключение аудио- или видеоаппаратуры осуществляет административное подразделение.</w:t>
      </w:r>
    </w:p>
    <w:p>
      <w:pPr>
        <w:spacing w:after="0"/>
        <w:ind w:left="0"/>
        <w:jc w:val="both"/>
      </w:pPr>
      <w:r>
        <w:rPr>
          <w:rFonts w:ascii="Times New Roman"/>
          <w:b w:val="false"/>
          <w:i w:val="false"/>
          <w:color w:val="000000"/>
          <w:sz w:val="28"/>
        </w:rPr>
        <w:t>
      8.6. На заседаниях комиссий и совещаниях составляются протоколы, в которых указываются поручения, данные акимом района соответствующим лицам. Обсуждение вопросов, рассматриваемых на заседаниях комиссий и совещаниях, фиксируется в электронных источниках информации.</w:t>
      </w:r>
    </w:p>
    <w:p>
      <w:pPr>
        <w:spacing w:after="0"/>
        <w:ind w:left="0"/>
        <w:jc w:val="both"/>
      </w:pPr>
      <w:r>
        <w:rPr>
          <w:rFonts w:ascii="Times New Roman"/>
          <w:b w:val="false"/>
          <w:i w:val="false"/>
          <w:color w:val="000000"/>
          <w:sz w:val="28"/>
        </w:rPr>
        <w:t>
      Протоколы составляются рабочим органом в течение 1 (одного) рабочего дня после окончания заседания и подписываются заместителями акима района, курирующими вопросы, руководителем аппарата и акимом района.</w:t>
      </w:r>
    </w:p>
    <w:p>
      <w:pPr>
        <w:spacing w:after="0"/>
        <w:ind w:left="0"/>
        <w:jc w:val="both"/>
      </w:pPr>
      <w:r>
        <w:rPr>
          <w:rFonts w:ascii="Times New Roman"/>
          <w:b w:val="false"/>
          <w:i w:val="false"/>
          <w:color w:val="000000"/>
          <w:sz w:val="28"/>
        </w:rPr>
        <w:t>
      Протоколы заседаний комиссий и советов составляются в соответствии с номенклатурой дел. Протоколы направляются заинтересованным государственным органам и должностным лицам в соответствии с перечнем/индексом листа рассылки.</w:t>
      </w:r>
    </w:p>
    <w:p>
      <w:pPr>
        <w:spacing w:after="0"/>
        <w:ind w:left="0"/>
        <w:jc w:val="both"/>
      </w:pPr>
      <w:r>
        <w:rPr>
          <w:rFonts w:ascii="Times New Roman"/>
          <w:b w:val="false"/>
          <w:i w:val="false"/>
          <w:color w:val="000000"/>
          <w:sz w:val="28"/>
        </w:rPr>
        <w:t>
      8.7. Организационно-инспекторский отдел, заместитель акима района и самостоятельные отделы в зависимости от вида заседания осуществляют реализацию поставленных задач по результатам заседаний комиссий и советов.</w:t>
      </w:r>
    </w:p>
    <w:p>
      <w:pPr>
        <w:spacing w:after="0"/>
        <w:ind w:left="0"/>
        <w:jc w:val="both"/>
      </w:pPr>
      <w:r>
        <w:rPr>
          <w:rFonts w:ascii="Times New Roman"/>
          <w:b w:val="false"/>
          <w:i w:val="false"/>
          <w:color w:val="000000"/>
          <w:sz w:val="28"/>
        </w:rPr>
        <w:t>
      8.8. Организационно-инспекторский отдел и административный отдел аппарата акима района отвечают за подготовку рабочего места и помещений акима района во время выездных рабочих поездок.</w:t>
      </w:r>
    </w:p>
    <w:p>
      <w:pPr>
        <w:spacing w:after="0"/>
        <w:ind w:left="0"/>
        <w:jc w:val="both"/>
      </w:pPr>
      <w:r>
        <w:rPr>
          <w:rFonts w:ascii="Times New Roman"/>
          <w:b w:val="false"/>
          <w:i w:val="false"/>
          <w:color w:val="000000"/>
          <w:sz w:val="28"/>
        </w:rPr>
        <w:t>
      Это включает в себя:</w:t>
      </w:r>
    </w:p>
    <w:p>
      <w:pPr>
        <w:spacing w:after="0"/>
        <w:ind w:left="0"/>
        <w:jc w:val="both"/>
      </w:pPr>
      <w:r>
        <w:rPr>
          <w:rFonts w:ascii="Times New Roman"/>
          <w:b w:val="false"/>
          <w:i w:val="false"/>
          <w:color w:val="000000"/>
          <w:sz w:val="28"/>
        </w:rPr>
        <w:t>
      1) установку и организацию необходимого оборудования;</w:t>
      </w:r>
    </w:p>
    <w:p>
      <w:pPr>
        <w:spacing w:after="0"/>
        <w:ind w:left="0"/>
        <w:jc w:val="both"/>
      </w:pPr>
      <w:r>
        <w:rPr>
          <w:rFonts w:ascii="Times New Roman"/>
          <w:b w:val="false"/>
          <w:i w:val="false"/>
          <w:color w:val="000000"/>
          <w:sz w:val="28"/>
        </w:rPr>
        <w:t>
      2) работу микрофонов;</w:t>
      </w:r>
    </w:p>
    <w:p>
      <w:pPr>
        <w:spacing w:after="0"/>
        <w:ind w:left="0"/>
        <w:jc w:val="both"/>
      </w:pPr>
      <w:r>
        <w:rPr>
          <w:rFonts w:ascii="Times New Roman"/>
          <w:b w:val="false"/>
          <w:i w:val="false"/>
          <w:color w:val="000000"/>
          <w:sz w:val="28"/>
        </w:rPr>
        <w:t>
      3) расстановку воды, стаканов;</w:t>
      </w:r>
    </w:p>
    <w:p>
      <w:pPr>
        <w:spacing w:after="0"/>
        <w:ind w:left="0"/>
        <w:jc w:val="both"/>
      </w:pPr>
      <w:r>
        <w:rPr>
          <w:rFonts w:ascii="Times New Roman"/>
          <w:b w:val="false"/>
          <w:i w:val="false"/>
          <w:color w:val="000000"/>
          <w:sz w:val="28"/>
        </w:rPr>
        <w:t>
      4) подготовку часов, бумаги, ручек, карандашей;</w:t>
      </w:r>
    </w:p>
    <w:p>
      <w:pPr>
        <w:spacing w:after="0"/>
        <w:ind w:left="0"/>
        <w:jc w:val="both"/>
      </w:pPr>
      <w:r>
        <w:rPr>
          <w:rFonts w:ascii="Times New Roman"/>
          <w:b w:val="false"/>
          <w:i w:val="false"/>
          <w:color w:val="000000"/>
          <w:sz w:val="28"/>
        </w:rPr>
        <w:t>
      5) подготовку и установку конвертов;</w:t>
      </w:r>
    </w:p>
    <w:p>
      <w:pPr>
        <w:spacing w:after="0"/>
        <w:ind w:left="0"/>
        <w:jc w:val="both"/>
      </w:pPr>
      <w:r>
        <w:rPr>
          <w:rFonts w:ascii="Times New Roman"/>
          <w:b w:val="false"/>
          <w:i w:val="false"/>
          <w:color w:val="000000"/>
          <w:sz w:val="28"/>
        </w:rPr>
        <w:t>
      6) регистрацию участников заседания;</w:t>
      </w:r>
    </w:p>
    <w:p>
      <w:pPr>
        <w:spacing w:after="0"/>
        <w:ind w:left="0"/>
        <w:jc w:val="both"/>
      </w:pPr>
      <w:r>
        <w:rPr>
          <w:rFonts w:ascii="Times New Roman"/>
          <w:b w:val="false"/>
          <w:i w:val="false"/>
          <w:color w:val="000000"/>
          <w:sz w:val="28"/>
        </w:rPr>
        <w:t>
      7) рассадку приглашенных на мероприятие.</w:t>
      </w:r>
    </w:p>
    <w:p>
      <w:pPr>
        <w:spacing w:after="0"/>
        <w:ind w:left="0"/>
        <w:jc w:val="both"/>
      </w:pPr>
      <w:r>
        <w:rPr>
          <w:rFonts w:ascii="Times New Roman"/>
          <w:b w:val="false"/>
          <w:i w:val="false"/>
          <w:color w:val="000000"/>
          <w:sz w:val="28"/>
        </w:rPr>
        <w:t>
      8.9. Подготовку заседаний с участием заместителя акима района, руководителя аппарата осуществляют соответствующие структурные подразделения и самостоятельные подразделения в зависимости от актуальности вопросов.</w:t>
      </w:r>
    </w:p>
    <w:p>
      <w:pPr>
        <w:spacing w:after="0"/>
        <w:ind w:left="0"/>
        <w:jc w:val="both"/>
      </w:pPr>
      <w:r>
        <w:rPr>
          <w:rFonts w:ascii="Times New Roman"/>
          <w:b w:val="false"/>
          <w:i w:val="false"/>
          <w:color w:val="000000"/>
          <w:sz w:val="28"/>
        </w:rPr>
        <w:t>
      В случае проведения комиссий в залах заседаний Штаба ответственное подразделение за 2 дня уведомляет Организационно-инспекторский отдел о дате, времени и месте проведения комиссий.</w:t>
      </w:r>
    </w:p>
    <w:p>
      <w:pPr>
        <w:spacing w:after="0"/>
        <w:ind w:left="0"/>
        <w:jc w:val="both"/>
      </w:pPr>
      <w:r>
        <w:rPr>
          <w:rFonts w:ascii="Times New Roman"/>
          <w:b w:val="false"/>
          <w:i w:val="false"/>
          <w:color w:val="000000"/>
          <w:sz w:val="28"/>
        </w:rPr>
        <w:t>
      За 1 день до начала заседания комиссии руководство штаба предоставляет список участников, подписанный ими.</w:t>
      </w:r>
    </w:p>
    <w:bookmarkStart w:name="z16" w:id="14"/>
    <w:p>
      <w:pPr>
        <w:spacing w:after="0"/>
        <w:ind w:left="0"/>
        <w:jc w:val="left"/>
      </w:pPr>
      <w:r>
        <w:rPr>
          <w:rFonts w:ascii="Times New Roman"/>
          <w:b/>
          <w:i w:val="false"/>
          <w:color w:val="000000"/>
        </w:rPr>
        <w:t xml:space="preserve"> 9. Порядок оформления протоколов результатов заседаний с участием акима района</w:t>
      </w:r>
    </w:p>
    <w:bookmarkEnd w:id="14"/>
    <w:p>
      <w:pPr>
        <w:spacing w:after="0"/>
        <w:ind w:left="0"/>
        <w:jc w:val="both"/>
      </w:pPr>
      <w:r>
        <w:rPr>
          <w:rFonts w:ascii="Times New Roman"/>
          <w:b w:val="false"/>
          <w:i w:val="false"/>
          <w:color w:val="000000"/>
          <w:sz w:val="28"/>
        </w:rPr>
        <w:t>
      9.1. Протоколы служебных посещений (при необходимости) а) ежегодное обсуждение отчета акима района народу и Послания Главы государства совместно обеспечивается Организационно-инспекторский отделом и внутренней политикой района.</w:t>
      </w:r>
    </w:p>
    <w:p>
      <w:pPr>
        <w:spacing w:after="0"/>
        <w:ind w:left="0"/>
        <w:jc w:val="both"/>
      </w:pPr>
      <w:r>
        <w:rPr>
          <w:rFonts w:ascii="Times New Roman"/>
          <w:b w:val="false"/>
          <w:i w:val="false"/>
          <w:color w:val="000000"/>
          <w:sz w:val="28"/>
        </w:rPr>
        <w:t>
      Распоряжением, Организационно-инспекторский отделом по вопросам деятельности акима района составляются протоколы.</w:t>
      </w:r>
    </w:p>
    <w:p>
      <w:pPr>
        <w:spacing w:after="0"/>
        <w:ind w:left="0"/>
        <w:jc w:val="both"/>
      </w:pPr>
      <w:r>
        <w:rPr>
          <w:rFonts w:ascii="Times New Roman"/>
          <w:b w:val="false"/>
          <w:i w:val="false"/>
          <w:color w:val="000000"/>
          <w:sz w:val="28"/>
        </w:rPr>
        <w:t>
      Организационно-инспекционный отдел готовит протоколы выездных совещаний и рабочих поездок акима района</w:t>
      </w:r>
    </w:p>
    <w:p>
      <w:pPr>
        <w:spacing w:after="0"/>
        <w:ind w:left="0"/>
        <w:jc w:val="both"/>
      </w:pPr>
      <w:r>
        <w:rPr>
          <w:rFonts w:ascii="Times New Roman"/>
          <w:b w:val="false"/>
          <w:i w:val="false"/>
          <w:color w:val="000000"/>
          <w:sz w:val="28"/>
        </w:rPr>
        <w:t>
      9.2. Организационно-инспекционный отдел составляет протоколы совещаний (выборочных, рабочих), объединяющих несколько вопросов по различным направлениям, и согласовывает с ведущими заместителями акима района.</w:t>
      </w:r>
    </w:p>
    <w:p>
      <w:pPr>
        <w:spacing w:after="0"/>
        <w:ind w:left="0"/>
        <w:jc w:val="both"/>
      </w:pPr>
      <w:r>
        <w:rPr>
          <w:rFonts w:ascii="Times New Roman"/>
          <w:b w:val="false"/>
          <w:i w:val="false"/>
          <w:color w:val="000000"/>
          <w:sz w:val="28"/>
        </w:rPr>
        <w:t>
      9.3. В протоколе указываются председатель, участники, повестка дня, имена и фамилии выступающих и докладчиков в ходе обсуждения, пункты задач, поставленных в ходе обсуждения, ответственные исполнители и сроки выполнения.</w:t>
      </w:r>
    </w:p>
    <w:p>
      <w:pPr>
        <w:spacing w:after="0"/>
        <w:ind w:left="0"/>
        <w:jc w:val="both"/>
      </w:pPr>
      <w:r>
        <w:rPr>
          <w:rFonts w:ascii="Times New Roman"/>
          <w:b w:val="false"/>
          <w:i w:val="false"/>
          <w:color w:val="000000"/>
          <w:sz w:val="28"/>
        </w:rPr>
        <w:t>
      9.4. Протоколы консультативно-совещательных органов (далее – КСО) составляются рабочим органом КСО и согласовываются с заместителем председателя КСО.</w:t>
      </w:r>
    </w:p>
    <w:p>
      <w:pPr>
        <w:spacing w:after="0"/>
        <w:ind w:left="0"/>
        <w:jc w:val="both"/>
      </w:pPr>
      <w:r>
        <w:rPr>
          <w:rFonts w:ascii="Times New Roman"/>
          <w:b w:val="false"/>
          <w:i w:val="false"/>
          <w:color w:val="000000"/>
          <w:sz w:val="28"/>
        </w:rPr>
        <w:t>
      9.5. В протоколе должно быть указано, кто несет ответственность за контроль за выполнением поставленных задач. Протокол должен быть изложен в пунктах и ​​подпунктах, шрифт Times New Roman 14. Протокол должен иметь четкие, понятные определения.</w:t>
      </w:r>
    </w:p>
    <w:p>
      <w:pPr>
        <w:spacing w:after="0"/>
        <w:ind w:left="0"/>
        <w:jc w:val="both"/>
      </w:pPr>
      <w:r>
        <w:rPr>
          <w:rFonts w:ascii="Times New Roman"/>
          <w:b w:val="false"/>
          <w:i w:val="false"/>
          <w:color w:val="000000"/>
          <w:sz w:val="28"/>
        </w:rPr>
        <w:t>
      Проекты протоколов совещаний и совещаний готовятся на государственном языке с участием акима района.</w:t>
      </w:r>
    </w:p>
    <w:p>
      <w:pPr>
        <w:spacing w:after="0"/>
        <w:ind w:left="0"/>
        <w:jc w:val="both"/>
      </w:pPr>
      <w:r>
        <w:rPr>
          <w:rFonts w:ascii="Times New Roman"/>
          <w:b w:val="false"/>
          <w:i w:val="false"/>
          <w:color w:val="000000"/>
          <w:sz w:val="28"/>
        </w:rPr>
        <w:t>
      Все протоколы, если не указано иное, составляются в течение 2 (двух) рабочих дней и согласовываются с ведущими заместителями акима района (на взаимной основе) и руководителем аппарата в течение 1 (одного) дня. После согласования и внесения поправок и соответствующих изменений проект протокола представляется акиму района на подпись.</w:t>
      </w:r>
    </w:p>
    <w:p>
      <w:pPr>
        <w:spacing w:after="0"/>
        <w:ind w:left="0"/>
        <w:jc w:val="both"/>
      </w:pPr>
      <w:r>
        <w:rPr>
          <w:rFonts w:ascii="Times New Roman"/>
          <w:b w:val="false"/>
          <w:i w:val="false"/>
          <w:color w:val="000000"/>
          <w:sz w:val="28"/>
        </w:rPr>
        <w:t>
      9.6. Контроль за составлением и своевременным представлением протоколов осуществляет руководитель аппарата акима района.</w:t>
      </w:r>
    </w:p>
    <w:p>
      <w:pPr>
        <w:spacing w:after="0"/>
        <w:ind w:left="0"/>
        <w:jc w:val="both"/>
      </w:pPr>
      <w:r>
        <w:rPr>
          <w:rFonts w:ascii="Times New Roman"/>
          <w:b w:val="false"/>
          <w:i w:val="false"/>
          <w:color w:val="000000"/>
          <w:sz w:val="28"/>
        </w:rPr>
        <w:t>
      9.7. Протоколы заседаний акимата района составляются отделом документационного обеспечения и организационным контрольным отделом по согласованию с руководителем аппарата. Протоколы заседаний акимата составляются в течение 1 (одного) рабочего дня.</w:t>
      </w:r>
    </w:p>
    <w:p>
      <w:pPr>
        <w:spacing w:after="0"/>
        <w:ind w:left="0"/>
        <w:jc w:val="both"/>
      </w:pPr>
      <w:r>
        <w:rPr>
          <w:rFonts w:ascii="Times New Roman"/>
          <w:b w:val="false"/>
          <w:i w:val="false"/>
          <w:color w:val="000000"/>
          <w:sz w:val="28"/>
        </w:rPr>
        <w:t>
      9.8. Сведения об исполнении протокольных поручений акимата района вносятся на имя акимата района за подписью первого руководителя или его заместителя.</w:t>
      </w:r>
    </w:p>
    <w:bookmarkStart w:name="z17" w:id="15"/>
    <w:p>
      <w:pPr>
        <w:spacing w:after="0"/>
        <w:ind w:left="0"/>
        <w:jc w:val="left"/>
      </w:pPr>
      <w:r>
        <w:rPr>
          <w:rFonts w:ascii="Times New Roman"/>
          <w:b/>
          <w:i w:val="false"/>
          <w:color w:val="000000"/>
        </w:rPr>
        <w:t xml:space="preserve"> 10. Порядок подготовки, оформления и согласования проектов актов акима, акимата района</w:t>
      </w:r>
    </w:p>
    <w:bookmarkEnd w:id="15"/>
    <w:p>
      <w:pPr>
        <w:spacing w:after="0"/>
        <w:ind w:left="0"/>
        <w:jc w:val="both"/>
      </w:pPr>
      <w:r>
        <w:rPr>
          <w:rFonts w:ascii="Times New Roman"/>
          <w:b w:val="false"/>
          <w:i w:val="false"/>
          <w:color w:val="000000"/>
          <w:sz w:val="28"/>
        </w:rPr>
        <w:t>
      10.1. Рассмотрение и изучение входящей, исходящей корреспонденции и другой служебной документации в аппарате осуществляется в соответствии с настоящим Положением и другими внутренними документами, утверждаемыми руководителем аппарата.</w:t>
      </w:r>
    </w:p>
    <w:p>
      <w:pPr>
        <w:spacing w:after="0"/>
        <w:ind w:left="0"/>
        <w:jc w:val="both"/>
      </w:pPr>
      <w:r>
        <w:rPr>
          <w:rFonts w:ascii="Times New Roman"/>
          <w:b w:val="false"/>
          <w:i w:val="false"/>
          <w:color w:val="000000"/>
          <w:sz w:val="28"/>
        </w:rPr>
        <w:t xml:space="preserve">
      10.2. Порядок и условия организации электронного документооборота в Управлении устанавливаются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января 2003 года "Об электронных документах и ​​электронной цифровой подписи",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25 августа 2023 года № 236 "Об утверждении Правил создания документации, документооборота и использования систем электронного документооборота в государственных и негосударственных организациях", настоящим Положением и иными внутренними документами, утверждаемыми Руководителем Управления.</w:t>
      </w:r>
    </w:p>
    <w:p>
      <w:pPr>
        <w:spacing w:after="0"/>
        <w:ind w:left="0"/>
        <w:jc w:val="both"/>
      </w:pPr>
      <w:r>
        <w:rPr>
          <w:rFonts w:ascii="Times New Roman"/>
          <w:b w:val="false"/>
          <w:i w:val="false"/>
          <w:color w:val="000000"/>
          <w:sz w:val="28"/>
        </w:rPr>
        <w:t>
      10.3. Секретное делопроизводство осуществляется подразделением по обеспечению документирования.</w:t>
      </w:r>
    </w:p>
    <w:p>
      <w:pPr>
        <w:spacing w:after="0"/>
        <w:ind w:left="0"/>
        <w:jc w:val="both"/>
      </w:pPr>
      <w:r>
        <w:rPr>
          <w:rFonts w:ascii="Times New Roman"/>
          <w:b w:val="false"/>
          <w:i w:val="false"/>
          <w:color w:val="000000"/>
          <w:sz w:val="28"/>
        </w:rPr>
        <w:t xml:space="preserve">
      10.4. Порядок проведения документирования с пометкой" Для служебного пользования "осуществляется ответственным специалистом подразделения документационного обеспечения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июня 2022 года №429" Об утверждении Правил отнесения сведений ограниченного распространения к служебной информации и обращения с ними".</w:t>
      </w:r>
    </w:p>
    <w:p>
      <w:pPr>
        <w:spacing w:after="0"/>
        <w:ind w:left="0"/>
        <w:jc w:val="both"/>
      </w:pPr>
      <w:r>
        <w:rPr>
          <w:rFonts w:ascii="Times New Roman"/>
          <w:b w:val="false"/>
          <w:i w:val="false"/>
          <w:color w:val="000000"/>
          <w:sz w:val="28"/>
        </w:rPr>
        <w:t>
      10.5. Руководители отделов несут ответственность за ведение делопроизводства (учет, хранение, своевременное документирование, контроль за его выполнением и своевременной сдачей в ведомственный архив) и состояние облачной системы Documentolog (далее – ЦОС).</w:t>
      </w:r>
    </w:p>
    <w:p>
      <w:pPr>
        <w:spacing w:after="0"/>
        <w:ind w:left="0"/>
        <w:jc w:val="both"/>
      </w:pPr>
      <w:r>
        <w:rPr>
          <w:rFonts w:ascii="Times New Roman"/>
          <w:b w:val="false"/>
          <w:i w:val="false"/>
          <w:color w:val="000000"/>
          <w:sz w:val="28"/>
        </w:rPr>
        <w:t>
      10.6. Отдел управления персоналом (кадровая служба) знакомит вновь принятых сотрудников с Положением об аппарате акима Казыгуртского района Туркестанской области, Положением об аппарате акима Казыгуртского района Туркестанской области и другими документами, регламентирующими работу аппарата.</w:t>
      </w:r>
    </w:p>
    <w:p>
      <w:pPr>
        <w:spacing w:after="0"/>
        <w:ind w:left="0"/>
        <w:jc w:val="both"/>
      </w:pPr>
      <w:r>
        <w:rPr>
          <w:rFonts w:ascii="Times New Roman"/>
          <w:b w:val="false"/>
          <w:i w:val="false"/>
          <w:color w:val="000000"/>
          <w:sz w:val="28"/>
        </w:rPr>
        <w:t>
      10.7. При переводе руководителей отделов дела и документы, относящиеся к ним, передаются вновь назначенному руководителю или ответственному должностному лицу по акту приема-передачи.</w:t>
      </w:r>
    </w:p>
    <w:p>
      <w:pPr>
        <w:spacing w:after="0"/>
        <w:ind w:left="0"/>
        <w:jc w:val="both"/>
      </w:pPr>
      <w:r>
        <w:rPr>
          <w:rFonts w:ascii="Times New Roman"/>
          <w:b w:val="false"/>
          <w:i w:val="false"/>
          <w:color w:val="000000"/>
          <w:sz w:val="28"/>
        </w:rPr>
        <w:t>
      10.8. Входящая корреспонденция от акимов управлений и сельских округов, а также других государственных органов и организаций направляется в Канцелярию следующими лицами:</w:t>
      </w:r>
    </w:p>
    <w:p>
      <w:pPr>
        <w:spacing w:after="0"/>
        <w:ind w:left="0"/>
        <w:jc w:val="both"/>
      </w:pPr>
      <w:r>
        <w:rPr>
          <w:rFonts w:ascii="Times New Roman"/>
          <w:b w:val="false"/>
          <w:i w:val="false"/>
          <w:color w:val="000000"/>
          <w:sz w:val="28"/>
        </w:rPr>
        <w:t>
      - Акиму района за подписью первых руководителей (руководителей самостоятельных отделы района, акимов сел, сельских округов);</w:t>
      </w:r>
    </w:p>
    <w:p>
      <w:pPr>
        <w:spacing w:after="0"/>
        <w:ind w:left="0"/>
        <w:jc w:val="both"/>
      </w:pPr>
      <w:r>
        <w:rPr>
          <w:rFonts w:ascii="Times New Roman"/>
          <w:b w:val="false"/>
          <w:i w:val="false"/>
          <w:color w:val="000000"/>
          <w:sz w:val="28"/>
        </w:rPr>
        <w:t>
      - Заместителям акима района, руководителю аппарата за подписью первых руководителей и их заместителей (руководителей самостоятельные отделов района, акимов сел, сельских округов и их заместителей);</w:t>
      </w:r>
    </w:p>
    <w:p>
      <w:pPr>
        <w:spacing w:after="0"/>
        <w:ind w:left="0"/>
        <w:jc w:val="both"/>
      </w:pPr>
      <w:r>
        <w:rPr>
          <w:rFonts w:ascii="Times New Roman"/>
          <w:b w:val="false"/>
          <w:i w:val="false"/>
          <w:color w:val="000000"/>
          <w:sz w:val="28"/>
        </w:rPr>
        <w:t xml:space="preserve">
      - Аппарату за подписью первых руководителей и их заместителей (руководителей самостоятельные отделов района, акимов сел, сельских округов и их заместителей) </w:t>
      </w:r>
    </w:p>
    <w:p>
      <w:pPr>
        <w:spacing w:after="0"/>
        <w:ind w:left="0"/>
        <w:jc w:val="both"/>
      </w:pPr>
      <w:r>
        <w:rPr>
          <w:rFonts w:ascii="Times New Roman"/>
          <w:b w:val="false"/>
          <w:i w:val="false"/>
          <w:color w:val="000000"/>
          <w:sz w:val="28"/>
        </w:rPr>
        <w:t>
      В вышестоящие органы власти Туркестанской области (в том числе компетентные органы) направляются за подписью акима района.</w:t>
      </w:r>
    </w:p>
    <w:p>
      <w:pPr>
        <w:spacing w:after="0"/>
        <w:ind w:left="0"/>
        <w:jc w:val="both"/>
      </w:pPr>
      <w:r>
        <w:rPr>
          <w:rFonts w:ascii="Times New Roman"/>
          <w:b w:val="false"/>
          <w:i w:val="false"/>
          <w:color w:val="000000"/>
          <w:sz w:val="28"/>
        </w:rPr>
        <w:t>
      10.9. Отдел документационного обеспечения принимает и регистрирует всю входящую корреспонденцию на государственном языке (при необходимости на других языках) с 9:00 до 18:30 в день ее поступления, без учета обеденного перерыва с 13:00 до 15:00.</w:t>
      </w:r>
    </w:p>
    <w:p>
      <w:pPr>
        <w:spacing w:after="0"/>
        <w:ind w:left="0"/>
        <w:jc w:val="both"/>
      </w:pPr>
      <w:r>
        <w:rPr>
          <w:rFonts w:ascii="Times New Roman"/>
          <w:b w:val="false"/>
          <w:i w:val="false"/>
          <w:color w:val="000000"/>
          <w:sz w:val="28"/>
        </w:rPr>
        <w:t>
      Регистрация документации, поступившей после 18:30 в рабочие дни, осуществляется в первую очередь на следующий рабочий день, за исключением срочных поручений, срочные поручения регистрируются в день поступления, независимо от рабочего дня.</w:t>
      </w:r>
    </w:p>
    <w:p>
      <w:pPr>
        <w:spacing w:after="0"/>
        <w:ind w:left="0"/>
        <w:jc w:val="both"/>
      </w:pPr>
      <w:r>
        <w:rPr>
          <w:rFonts w:ascii="Times New Roman"/>
          <w:b w:val="false"/>
          <w:i w:val="false"/>
          <w:color w:val="000000"/>
          <w:sz w:val="28"/>
        </w:rPr>
        <w:t>
      Запрещается принимать и отправлять корреспонденцию без регистрации.</w:t>
      </w:r>
    </w:p>
    <w:p>
      <w:pPr>
        <w:spacing w:after="0"/>
        <w:ind w:left="0"/>
        <w:jc w:val="both"/>
      </w:pPr>
      <w:r>
        <w:rPr>
          <w:rFonts w:ascii="Times New Roman"/>
          <w:b w:val="false"/>
          <w:i w:val="false"/>
          <w:color w:val="000000"/>
          <w:sz w:val="28"/>
        </w:rPr>
        <w:t>
      С 18:30 и до окончания работы корреспонденция с пометкой "СРОЧНО", "ОЧЕНЬ СРОЧНО", "СРОЧНО", "ОЧЕНЬ СРОЧНО" принимается непосредственно Отделом документационного обеспечения.</w:t>
      </w:r>
    </w:p>
    <w:p>
      <w:pPr>
        <w:spacing w:after="0"/>
        <w:ind w:left="0"/>
        <w:jc w:val="both"/>
      </w:pPr>
      <w:r>
        <w:rPr>
          <w:rFonts w:ascii="Times New Roman"/>
          <w:b w:val="false"/>
          <w:i w:val="false"/>
          <w:color w:val="000000"/>
          <w:sz w:val="28"/>
        </w:rPr>
        <w:t>
      Документация (заявления и письма и т.п.), поступившая в Управление в нерабочие, выходные и праздничные дни, принимается дежурным при наличии в ней полных реквизитов и в первый рабочий день передается в Отдел документационного обеспечения для обязательной регистрации.</w:t>
      </w:r>
    </w:p>
    <w:p>
      <w:pPr>
        <w:spacing w:after="0"/>
        <w:ind w:left="0"/>
        <w:jc w:val="both"/>
      </w:pPr>
      <w:r>
        <w:rPr>
          <w:rFonts w:ascii="Times New Roman"/>
          <w:b w:val="false"/>
          <w:i w:val="false"/>
          <w:color w:val="000000"/>
          <w:sz w:val="28"/>
        </w:rPr>
        <w:t>
      Сотрудникам Управления запрещается принимать к исполнению Документацию, не зарегистрированную в Отделе документационного обеспечения.</w:t>
      </w:r>
    </w:p>
    <w:p>
      <w:pPr>
        <w:spacing w:after="0"/>
        <w:ind w:left="0"/>
        <w:jc w:val="both"/>
      </w:pPr>
      <w:r>
        <w:rPr>
          <w:rFonts w:ascii="Times New Roman"/>
          <w:b w:val="false"/>
          <w:i w:val="false"/>
          <w:color w:val="000000"/>
          <w:sz w:val="28"/>
        </w:rPr>
        <w:t xml:space="preserve">
      Документы, поступившие в порядке, установленном настоящим </w:t>
      </w:r>
      <w:r>
        <w:rPr>
          <w:rFonts w:ascii="Times New Roman"/>
          <w:b w:val="false"/>
          <w:i w:val="false"/>
          <w:color w:val="000000"/>
          <w:sz w:val="28"/>
        </w:rPr>
        <w:t>Положением</w:t>
      </w:r>
      <w:r>
        <w:rPr>
          <w:rFonts w:ascii="Times New Roman"/>
          <w:b w:val="false"/>
          <w:i w:val="false"/>
          <w:color w:val="000000"/>
          <w:sz w:val="28"/>
        </w:rPr>
        <w:t>, рассматриваются по единой системе документооборота (далее – Единая система документооборота), ставятся на контроль Отделом документационного обеспечения и распределяются между руководством Управления и его структурными подразделениями, заместителями акима района и самостоятельными отделами, регистрируются на регистрационном штампе с указанием номера, даты и количества страниц для указания соответствующей отметки о регистрации и контроле.</w:t>
      </w:r>
    </w:p>
    <w:p>
      <w:pPr>
        <w:spacing w:after="0"/>
        <w:ind w:left="0"/>
        <w:jc w:val="both"/>
      </w:pPr>
      <w:r>
        <w:rPr>
          <w:rFonts w:ascii="Times New Roman"/>
          <w:b w:val="false"/>
          <w:i w:val="false"/>
          <w:color w:val="000000"/>
          <w:sz w:val="28"/>
        </w:rPr>
        <w:t>
      Корреспонденция, зарегистрированная в Единой системе документооборота и зарегистрированная в установленном порядке, направляется адресатам в соответствии с распределением в течение одного рабочего дня.</w:t>
      </w:r>
    </w:p>
    <w:p>
      <w:pPr>
        <w:spacing w:after="0"/>
        <w:ind w:left="0"/>
        <w:jc w:val="both"/>
      </w:pPr>
      <w:r>
        <w:rPr>
          <w:rFonts w:ascii="Times New Roman"/>
          <w:b w:val="false"/>
          <w:i w:val="false"/>
          <w:color w:val="000000"/>
          <w:sz w:val="28"/>
        </w:rPr>
        <w:t>
      Копия срочного письма одновременно направляется руководителю подразделения, ответственного за вопрос, поднятый в полученном документе.</w:t>
      </w:r>
    </w:p>
    <w:p>
      <w:pPr>
        <w:spacing w:after="0"/>
        <w:ind w:left="0"/>
        <w:jc w:val="both"/>
      </w:pPr>
      <w:r>
        <w:rPr>
          <w:rFonts w:ascii="Times New Roman"/>
          <w:b w:val="false"/>
          <w:i w:val="false"/>
          <w:color w:val="000000"/>
          <w:sz w:val="28"/>
        </w:rPr>
        <w:t>
      Документооборот осуществляется УЦА, как правило, в течение рабочего дня, а срочное документирование осуществляется незамедлительно (во внеочередном порядке).</w:t>
      </w:r>
    </w:p>
    <w:p>
      <w:pPr>
        <w:spacing w:after="0"/>
        <w:ind w:left="0"/>
        <w:jc w:val="both"/>
      </w:pPr>
      <w:r>
        <w:rPr>
          <w:rFonts w:ascii="Times New Roman"/>
          <w:b w:val="false"/>
          <w:i w:val="false"/>
          <w:color w:val="000000"/>
          <w:sz w:val="28"/>
        </w:rPr>
        <w:t>
      Документы (письма, запросы, телефонограммы) государственных органов представляются через УЦА (без дублирования на бумажных носителях).</w:t>
      </w:r>
    </w:p>
    <w:p>
      <w:pPr>
        <w:spacing w:after="0"/>
        <w:ind w:left="0"/>
        <w:jc w:val="both"/>
      </w:pPr>
      <w:r>
        <w:rPr>
          <w:rFonts w:ascii="Times New Roman"/>
          <w:b w:val="false"/>
          <w:i w:val="false"/>
          <w:color w:val="000000"/>
          <w:sz w:val="28"/>
        </w:rPr>
        <w:t>
      Документы, поступившие от государственных органов на электронных носителях, должны быть оформлены на бланке установленного образца на государственном языке (при необходимости на русском языке, не обязательно на установленном образце) и должны содержать следующие обязательные реквизиты:</w:t>
      </w:r>
    </w:p>
    <w:p>
      <w:pPr>
        <w:spacing w:after="0"/>
        <w:ind w:left="0"/>
        <w:jc w:val="both"/>
      </w:pPr>
      <w:r>
        <w:rPr>
          <w:rFonts w:ascii="Times New Roman"/>
          <w:b w:val="false"/>
          <w:i w:val="false"/>
          <w:color w:val="000000"/>
          <w:sz w:val="28"/>
        </w:rPr>
        <w:t>
      - номер и дату выдачи;</w:t>
      </w:r>
    </w:p>
    <w:p>
      <w:pPr>
        <w:spacing w:after="0"/>
        <w:ind w:left="0"/>
        <w:jc w:val="both"/>
      </w:pPr>
      <w:r>
        <w:rPr>
          <w:rFonts w:ascii="Times New Roman"/>
          <w:b w:val="false"/>
          <w:i w:val="false"/>
          <w:color w:val="000000"/>
          <w:sz w:val="28"/>
        </w:rPr>
        <w:t>
      - ссылка на соответствующие акты и поручения акима района, его заместителей, руководителя аппарата, при ответе на запрос государственного органа - номер и дату запроса;</w:t>
      </w:r>
    </w:p>
    <w:p>
      <w:pPr>
        <w:spacing w:after="0"/>
        <w:ind w:left="0"/>
        <w:jc w:val="both"/>
      </w:pPr>
      <w:r>
        <w:rPr>
          <w:rFonts w:ascii="Times New Roman"/>
          <w:b w:val="false"/>
          <w:i w:val="false"/>
          <w:color w:val="000000"/>
          <w:sz w:val="28"/>
        </w:rPr>
        <w:t>
      - обязательна электронная подпись первого руководителя или его заместителя с обязательным использованием ЭЦП на его персональном компьютере;</w:t>
      </w:r>
    </w:p>
    <w:p>
      <w:pPr>
        <w:spacing w:after="0"/>
        <w:ind w:left="0"/>
        <w:jc w:val="both"/>
      </w:pPr>
      <w:r>
        <w:rPr>
          <w:rFonts w:ascii="Times New Roman"/>
          <w:b w:val="false"/>
          <w:i w:val="false"/>
          <w:color w:val="000000"/>
          <w:sz w:val="28"/>
        </w:rPr>
        <w:t>
      - фамилия и номер телефона исполнителя.</w:t>
      </w:r>
    </w:p>
    <w:p>
      <w:pPr>
        <w:spacing w:after="0"/>
        <w:ind w:left="0"/>
        <w:jc w:val="both"/>
      </w:pPr>
      <w:r>
        <w:rPr>
          <w:rFonts w:ascii="Times New Roman"/>
          <w:b w:val="false"/>
          <w:i w:val="false"/>
          <w:color w:val="000000"/>
          <w:sz w:val="28"/>
        </w:rPr>
        <w:t>
      В целях сокращения документооборота и предотвращения ненужной переписки отчетная информация отдельных ведомств и поселков, сельских округов (ежемесячная, квартальная, полугодовая, годовая), а также их ответы на запросы, иные письма информационного характера размещаются вместе с ними на Интранет-портале государственных органов (МОИП) в папке "ТО акимата", в "Библиотеке документов" или направляются через цифровое рабочее место (ЭРМ).</w:t>
      </w:r>
    </w:p>
    <w:p>
      <w:pPr>
        <w:spacing w:after="0"/>
        <w:ind w:left="0"/>
        <w:jc w:val="both"/>
      </w:pPr>
      <w:r>
        <w:rPr>
          <w:rFonts w:ascii="Times New Roman"/>
          <w:b w:val="false"/>
          <w:i w:val="false"/>
          <w:color w:val="000000"/>
          <w:sz w:val="28"/>
        </w:rPr>
        <w:t>
      Входящая корреспонденция, оформленная с нарушением требований настоящих Правил, не принимается и (или) Письма общего и административного характера возвращаются в соответствующий государственный орган в тот же день, за исключением корреспонденции аппарата акима Казыгуртского района, письма возвращаются в соответствующий государственный орган через ЭРМ.</w:t>
      </w:r>
    </w:p>
    <w:p>
      <w:pPr>
        <w:spacing w:after="0"/>
        <w:ind w:left="0"/>
        <w:jc w:val="both"/>
      </w:pPr>
      <w:r>
        <w:rPr>
          <w:rFonts w:ascii="Times New Roman"/>
          <w:b w:val="false"/>
          <w:i w:val="false"/>
          <w:color w:val="000000"/>
          <w:sz w:val="28"/>
        </w:rPr>
        <w:t>
      Поступившая в аппарат корреспонденция от юридических и физических лиц принимается под роспись с указанием даты и времени приема.</w:t>
      </w:r>
    </w:p>
    <w:p>
      <w:pPr>
        <w:spacing w:after="0"/>
        <w:ind w:left="0"/>
        <w:jc w:val="both"/>
      </w:pPr>
      <w:r>
        <w:rPr>
          <w:rFonts w:ascii="Times New Roman"/>
          <w:b w:val="false"/>
          <w:i w:val="false"/>
          <w:color w:val="000000"/>
          <w:sz w:val="28"/>
        </w:rPr>
        <w:t>
      Входящая корреспонденция направляется в Отдел документационного обеспечения для обработки и дальнейшей передачи исполнителям.</w:t>
      </w:r>
    </w:p>
    <w:p>
      <w:pPr>
        <w:spacing w:after="0"/>
        <w:ind w:left="0"/>
        <w:jc w:val="both"/>
      </w:pPr>
      <w:r>
        <w:rPr>
          <w:rFonts w:ascii="Times New Roman"/>
          <w:b w:val="false"/>
          <w:i w:val="false"/>
          <w:color w:val="000000"/>
          <w:sz w:val="28"/>
        </w:rPr>
        <w:t>
      В случае поступления поручения, не входящего в компетенцию отдела или специалиста, ответственный исполнитель обязан в течение 3 (трех) рабочих дней внести служебную записку о направлении поручения должностному лицу, выдавшему поручение, по степени его актуальности.</w:t>
      </w:r>
    </w:p>
    <w:p>
      <w:pPr>
        <w:spacing w:after="0"/>
        <w:ind w:left="0"/>
        <w:jc w:val="both"/>
      </w:pPr>
      <w:r>
        <w:rPr>
          <w:rFonts w:ascii="Times New Roman"/>
          <w:b w:val="false"/>
          <w:i w:val="false"/>
          <w:color w:val="000000"/>
          <w:sz w:val="28"/>
        </w:rPr>
        <w:t>
      10.11. Документы, поступающие в районный акимат, обычно делятся следующим образом:</w:t>
      </w:r>
    </w:p>
    <w:p>
      <w:pPr>
        <w:spacing w:after="0"/>
        <w:ind w:left="0"/>
        <w:jc w:val="both"/>
      </w:pPr>
      <w:r>
        <w:rPr>
          <w:rFonts w:ascii="Times New Roman"/>
          <w:b w:val="false"/>
          <w:i w:val="false"/>
          <w:color w:val="000000"/>
          <w:sz w:val="28"/>
        </w:rPr>
        <w:t>
      На рассмотрение акима района передаются:</w:t>
      </w:r>
    </w:p>
    <w:p>
      <w:pPr>
        <w:spacing w:after="0"/>
        <w:ind w:left="0"/>
        <w:jc w:val="both"/>
      </w:pPr>
      <w:r>
        <w:rPr>
          <w:rFonts w:ascii="Times New Roman"/>
          <w:b w:val="false"/>
          <w:i w:val="false"/>
          <w:color w:val="000000"/>
          <w:sz w:val="28"/>
        </w:rPr>
        <w:t>
      1) акты и распоряжения Президента Республики Казахстан;</w:t>
      </w:r>
    </w:p>
    <w:p>
      <w:pPr>
        <w:spacing w:after="0"/>
        <w:ind w:left="0"/>
        <w:jc w:val="both"/>
      </w:pPr>
      <w:r>
        <w:rPr>
          <w:rFonts w:ascii="Times New Roman"/>
          <w:b w:val="false"/>
          <w:i w:val="false"/>
          <w:color w:val="000000"/>
          <w:sz w:val="28"/>
        </w:rPr>
        <w:t>
      2) акты и распоряжения Руководителя Администрации Президента Республики Казахстан, Премьер-Министра Республики Казахстан;</w:t>
      </w:r>
    </w:p>
    <w:p>
      <w:pPr>
        <w:spacing w:after="0"/>
        <w:ind w:left="0"/>
        <w:jc w:val="both"/>
      </w:pPr>
      <w:r>
        <w:rPr>
          <w:rFonts w:ascii="Times New Roman"/>
          <w:b w:val="false"/>
          <w:i w:val="false"/>
          <w:color w:val="000000"/>
          <w:sz w:val="28"/>
        </w:rPr>
        <w:t>
      3) акты и распоряжения акима Туркестанской области;</w:t>
      </w:r>
    </w:p>
    <w:p>
      <w:pPr>
        <w:spacing w:after="0"/>
        <w:ind w:left="0"/>
        <w:jc w:val="both"/>
      </w:pPr>
      <w:r>
        <w:rPr>
          <w:rFonts w:ascii="Times New Roman"/>
          <w:b w:val="false"/>
          <w:i w:val="false"/>
          <w:color w:val="000000"/>
          <w:sz w:val="28"/>
        </w:rPr>
        <w:t>
      4) рекомендательные письма руководителя и заместителей акима Туркестанской области.</w:t>
      </w:r>
    </w:p>
    <w:p>
      <w:pPr>
        <w:spacing w:after="0"/>
        <w:ind w:left="0"/>
        <w:jc w:val="both"/>
      </w:pPr>
      <w:r>
        <w:rPr>
          <w:rFonts w:ascii="Times New Roman"/>
          <w:b w:val="false"/>
          <w:i w:val="false"/>
          <w:color w:val="000000"/>
          <w:sz w:val="28"/>
        </w:rPr>
        <w:t>
      5) письма первых руководителей и заместителей отделов и управлений Туркестанской области;</w:t>
      </w:r>
    </w:p>
    <w:p>
      <w:pPr>
        <w:spacing w:after="0"/>
        <w:ind w:left="0"/>
        <w:jc w:val="both"/>
      </w:pPr>
      <w:r>
        <w:rPr>
          <w:rFonts w:ascii="Times New Roman"/>
          <w:b w:val="false"/>
          <w:i w:val="false"/>
          <w:color w:val="000000"/>
          <w:sz w:val="28"/>
        </w:rPr>
        <w:t>
      6) письма и заявления, адресованные лично акиму района;</w:t>
      </w:r>
    </w:p>
    <w:p>
      <w:pPr>
        <w:spacing w:after="0"/>
        <w:ind w:left="0"/>
        <w:jc w:val="both"/>
      </w:pPr>
      <w:r>
        <w:rPr>
          <w:rFonts w:ascii="Times New Roman"/>
          <w:b w:val="false"/>
          <w:i w:val="false"/>
          <w:color w:val="000000"/>
          <w:sz w:val="28"/>
        </w:rPr>
        <w:t>
      Распределение обязанностей между акимом района, его заместителями и руководителем аппаратад. Переписка (документы) по курируемым вопросам выносятся на рассмотрение.</w:t>
      </w:r>
    </w:p>
    <w:p>
      <w:pPr>
        <w:spacing w:after="0"/>
        <w:ind w:left="0"/>
        <w:jc w:val="both"/>
      </w:pPr>
      <w:r>
        <w:rPr>
          <w:rFonts w:ascii="Times New Roman"/>
          <w:b w:val="false"/>
          <w:i w:val="false"/>
          <w:color w:val="000000"/>
          <w:sz w:val="28"/>
        </w:rPr>
        <w:t xml:space="preserve">
      10.12. Документы оформляются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создания документации, делопроизводства и использования систем электронного документооборота в государственных и негосударственных организациях (далее – Правила), утвержденными приказом Министра культуры и спорта Республики Казахстан от 25 августа 2023 года № 236, и настоящими Правилами.</w:t>
      </w:r>
    </w:p>
    <w:p>
      <w:pPr>
        <w:spacing w:after="0"/>
        <w:ind w:left="0"/>
        <w:jc w:val="both"/>
      </w:pPr>
      <w:r>
        <w:rPr>
          <w:rFonts w:ascii="Times New Roman"/>
          <w:b w:val="false"/>
          <w:i w:val="false"/>
          <w:color w:val="000000"/>
          <w:sz w:val="28"/>
        </w:rPr>
        <w:t>
      Ненадлежащим образом оформленные документы возвращаются без регистрации с указанием причины и ссылкой на нормативные правовые акты.</w:t>
      </w:r>
    </w:p>
    <w:p>
      <w:pPr>
        <w:spacing w:after="0"/>
        <w:ind w:left="0"/>
        <w:jc w:val="both"/>
      </w:pPr>
      <w:r>
        <w:rPr>
          <w:rFonts w:ascii="Times New Roman"/>
          <w:b w:val="false"/>
          <w:i w:val="false"/>
          <w:color w:val="000000"/>
          <w:sz w:val="28"/>
        </w:rPr>
        <w:t>
      10.13. Аким района издает поручения и дает указания заместителям акима района, руководителям аппаратов, самостоятельных отделов, акимам поселков, сельских округов, иных территориальных учреждений (по согласованию), а также структурным подразделениям аппарата.</w:t>
      </w:r>
    </w:p>
    <w:p>
      <w:pPr>
        <w:spacing w:after="0"/>
        <w:ind w:left="0"/>
        <w:jc w:val="both"/>
      </w:pPr>
      <w:r>
        <w:rPr>
          <w:rFonts w:ascii="Times New Roman"/>
          <w:b w:val="false"/>
          <w:i w:val="false"/>
          <w:color w:val="000000"/>
          <w:sz w:val="28"/>
        </w:rPr>
        <w:t>
      Заместители акима района дают поручения и рекомендации структурным подразделениям районного акимата, управлениям и акимам поселков и сельских округов по курируемым ими вопросам.</w:t>
      </w:r>
    </w:p>
    <w:p>
      <w:pPr>
        <w:spacing w:after="0"/>
        <w:ind w:left="0"/>
        <w:jc w:val="both"/>
      </w:pPr>
      <w:r>
        <w:rPr>
          <w:rFonts w:ascii="Times New Roman"/>
          <w:b w:val="false"/>
          <w:i w:val="false"/>
          <w:color w:val="000000"/>
          <w:sz w:val="28"/>
        </w:rPr>
        <w:t>
      10.14. За исключением поручений и писем Администрации Президента и вышестоящих органов, корреспонденция за подписью лица, замещающего первого руководителя (заместителя руководителя), поступающая в аппарат акима района, принимается и регистрируется при наличии копии приказа (распоряжения) о возложении обязанностей.</w:t>
      </w:r>
    </w:p>
    <w:p>
      <w:pPr>
        <w:spacing w:after="0"/>
        <w:ind w:left="0"/>
        <w:jc w:val="both"/>
      </w:pPr>
      <w:r>
        <w:rPr>
          <w:rFonts w:ascii="Times New Roman"/>
          <w:b w:val="false"/>
          <w:i w:val="false"/>
          <w:color w:val="000000"/>
          <w:sz w:val="28"/>
        </w:rPr>
        <w:t>
      10.15. Письма по вопросам финансирования, поступающие в аппарат акима района от государственных органов, не принимаются и требуют обязательного разъяснения местным уполномоченным органом в соответствующей сфере, администратором бюджетной программы, отделом экономики и финансов района. После выяснения финансового вопроса отдел экономики и финансов вносит в районную бюджетную комиссию и акиму района предложение о рассмотрении или нерассмотрении финансов (об их эффективности или неэффективности).</w:t>
      </w:r>
    </w:p>
    <w:p>
      <w:pPr>
        <w:spacing w:after="0"/>
        <w:ind w:left="0"/>
        <w:jc w:val="both"/>
      </w:pPr>
      <w:r>
        <w:rPr>
          <w:rFonts w:ascii="Times New Roman"/>
          <w:b w:val="false"/>
          <w:i w:val="false"/>
          <w:color w:val="000000"/>
          <w:sz w:val="28"/>
        </w:rPr>
        <w:t>
      10.16. Если задание поручено нескольким исполнителям, то обязательно указываются сводка и оформление документа. Если такого указания нет, то составление и оформление документа возлагается на первого исполнителя, указанного в задании. Ответственность за своевременное выполнение всех заданий в равной степени возлагается на всех работников, указанных в пункте.</w:t>
      </w:r>
    </w:p>
    <w:p>
      <w:pPr>
        <w:spacing w:after="0"/>
        <w:ind w:left="0"/>
        <w:jc w:val="both"/>
      </w:pPr>
      <w:r>
        <w:rPr>
          <w:rFonts w:ascii="Times New Roman"/>
          <w:b w:val="false"/>
          <w:i w:val="false"/>
          <w:color w:val="000000"/>
          <w:sz w:val="28"/>
        </w:rPr>
        <w:t>
      10.17. Отдел документационного обеспечения должен систематически анализировать характер и качество поступающей корреспонденции, определять ее дальнейшую обработку, решать вопросы, возникающие в пределах его компетенции, и принимать меры по сокращению документооборота.</w:t>
      </w:r>
    </w:p>
    <w:p>
      <w:pPr>
        <w:spacing w:after="0"/>
        <w:ind w:left="0"/>
        <w:jc w:val="both"/>
      </w:pPr>
      <w:r>
        <w:rPr>
          <w:rFonts w:ascii="Times New Roman"/>
          <w:b w:val="false"/>
          <w:i w:val="false"/>
          <w:color w:val="000000"/>
          <w:sz w:val="28"/>
        </w:rPr>
        <w:t>
      10.18. Документы представляются для отправки в полном объеме. Сотрудник отдела документационного обеспечения, принимающий документ для отправки, должен проверить его правильность, а также адресата, получателя и наличие вложений, указанных в основном документе. Неправильно оформленные документы возвращаются исполнителю.</w:t>
      </w:r>
    </w:p>
    <w:p>
      <w:pPr>
        <w:spacing w:after="0"/>
        <w:ind w:left="0"/>
        <w:jc w:val="both"/>
      </w:pPr>
      <w:r>
        <w:rPr>
          <w:rFonts w:ascii="Times New Roman"/>
          <w:b w:val="false"/>
          <w:i w:val="false"/>
          <w:color w:val="000000"/>
          <w:sz w:val="28"/>
        </w:rPr>
        <w:t>
      10.19. Отделу документационного обеспечения запрещается отправлять необоснованные документы.</w:t>
      </w:r>
    </w:p>
    <w:p>
      <w:pPr>
        <w:spacing w:after="0"/>
        <w:ind w:left="0"/>
        <w:jc w:val="both"/>
      </w:pPr>
      <w:r>
        <w:rPr>
          <w:rFonts w:ascii="Times New Roman"/>
          <w:b w:val="false"/>
          <w:i w:val="false"/>
          <w:color w:val="000000"/>
          <w:sz w:val="28"/>
        </w:rPr>
        <w:t>
      10.20. Ответственность за направление Документации по неверному адресу, указанному в представленном для отправки документе, лежит на исполнителе документа и Отделе документационного обеспечения.</w:t>
      </w:r>
    </w:p>
    <w:p>
      <w:pPr>
        <w:spacing w:after="0"/>
        <w:ind w:left="0"/>
        <w:jc w:val="both"/>
      </w:pPr>
      <w:r>
        <w:rPr>
          <w:rFonts w:ascii="Times New Roman"/>
          <w:b w:val="false"/>
          <w:i w:val="false"/>
          <w:color w:val="000000"/>
          <w:sz w:val="28"/>
        </w:rPr>
        <w:t>
      10.21. Официальная исходящая корреспонденция, за исключением проектов нормативных правовых актов, оформляется на государственном или государственном или русском языках.</w:t>
      </w:r>
    </w:p>
    <w:p>
      <w:pPr>
        <w:spacing w:after="0"/>
        <w:ind w:left="0"/>
        <w:jc w:val="both"/>
      </w:pPr>
      <w:r>
        <w:rPr>
          <w:rFonts w:ascii="Times New Roman"/>
          <w:b w:val="false"/>
          <w:i w:val="false"/>
          <w:color w:val="000000"/>
          <w:sz w:val="28"/>
        </w:rPr>
        <w:t>
      Регистрация корреспонденции и контроль за исполнением документации осуществляется через БКА.</w:t>
      </w:r>
    </w:p>
    <w:p>
      <w:pPr>
        <w:spacing w:after="0"/>
        <w:ind w:left="0"/>
        <w:jc w:val="both"/>
      </w:pPr>
      <w:r>
        <w:rPr>
          <w:rFonts w:ascii="Times New Roman"/>
          <w:b w:val="false"/>
          <w:i w:val="false"/>
          <w:color w:val="000000"/>
          <w:sz w:val="28"/>
        </w:rPr>
        <w:t>
      10.22. Исходящие письма, подписанные заместителями акима района, должны быть согласованы с руководителем соответствующего отдела или заместителем руководителя.</w:t>
      </w:r>
    </w:p>
    <w:p>
      <w:pPr>
        <w:spacing w:after="0"/>
        <w:ind w:left="0"/>
        <w:jc w:val="both"/>
      </w:pPr>
      <w:r>
        <w:rPr>
          <w:rFonts w:ascii="Times New Roman"/>
          <w:b w:val="false"/>
          <w:i w:val="false"/>
          <w:color w:val="000000"/>
          <w:sz w:val="28"/>
        </w:rPr>
        <w:t>
      Не допускается согласование исходящей корреспонденции без соответствующего входящего документа.</w:t>
      </w:r>
    </w:p>
    <w:p>
      <w:pPr>
        <w:spacing w:after="0"/>
        <w:ind w:left="0"/>
        <w:jc w:val="both"/>
      </w:pPr>
      <w:r>
        <w:rPr>
          <w:rFonts w:ascii="Times New Roman"/>
          <w:b w:val="false"/>
          <w:i w:val="false"/>
          <w:color w:val="000000"/>
          <w:sz w:val="28"/>
        </w:rPr>
        <w:t>
      10.23. Исполненные и обработанные документы подлежат обязательному своевременному заполнению карточки исполнения в единой системе электронного документооборота. При отсутствии сведений об исполнении документа документ считается не исполненным. Ответственный исполнитель несет ответственность за достоверность сведений (карточки) об исполнении.</w:t>
      </w:r>
    </w:p>
    <w:p>
      <w:pPr>
        <w:spacing w:after="0"/>
        <w:ind w:left="0"/>
        <w:jc w:val="both"/>
      </w:pPr>
      <w:r>
        <w:rPr>
          <w:rFonts w:ascii="Times New Roman"/>
          <w:b w:val="false"/>
          <w:i w:val="false"/>
          <w:color w:val="000000"/>
          <w:sz w:val="28"/>
        </w:rPr>
        <w:t>
      Служебные записи вносятся непосредственно на имя руководителя аппарата акима района руководителями отделов через Отдел документационного обеспечения.</w:t>
      </w:r>
    </w:p>
    <w:bookmarkStart w:name="z18" w:id="16"/>
    <w:p>
      <w:pPr>
        <w:spacing w:after="0"/>
        <w:ind w:left="0"/>
        <w:jc w:val="left"/>
      </w:pPr>
      <w:r>
        <w:rPr>
          <w:rFonts w:ascii="Times New Roman"/>
          <w:b/>
          <w:i w:val="false"/>
          <w:color w:val="000000"/>
        </w:rPr>
        <w:t xml:space="preserve"> 11. Порядок подготовки, регистрации и согласования проектов актов акима района, акимата</w:t>
      </w:r>
    </w:p>
    <w:bookmarkEnd w:id="16"/>
    <w:p>
      <w:pPr>
        <w:spacing w:after="0"/>
        <w:ind w:left="0"/>
        <w:jc w:val="both"/>
      </w:pPr>
      <w:r>
        <w:rPr>
          <w:rFonts w:ascii="Times New Roman"/>
          <w:b w:val="false"/>
          <w:i w:val="false"/>
          <w:color w:val="000000"/>
          <w:sz w:val="28"/>
        </w:rPr>
        <w:t xml:space="preserve">
      11.1. Проекты актов акима района, акимата готовятся самостоятельными отделами в пределах их компетенции на государственном и (или) русском языках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правовых актах" и иных нормативных правовых актов.</w:t>
      </w:r>
    </w:p>
    <w:p>
      <w:pPr>
        <w:spacing w:after="0"/>
        <w:ind w:left="0"/>
        <w:jc w:val="both"/>
      </w:pPr>
      <w:r>
        <w:rPr>
          <w:rFonts w:ascii="Times New Roman"/>
          <w:b w:val="false"/>
          <w:i w:val="false"/>
          <w:color w:val="000000"/>
          <w:sz w:val="28"/>
        </w:rPr>
        <w:t>
      Основой для разработки проектов актов являются приказы вышестоящих должностных лиц, постановления правового характера, а также решения по оперативным, организационно-хозяйственным, кадровым и иным вопросам работы аппарата, рекомендательные письма соответствующих отраслевых отделов.</w:t>
      </w:r>
    </w:p>
    <w:p>
      <w:pPr>
        <w:spacing w:after="0"/>
        <w:ind w:left="0"/>
        <w:jc w:val="both"/>
      </w:pPr>
      <w:r>
        <w:rPr>
          <w:rFonts w:ascii="Times New Roman"/>
          <w:b w:val="false"/>
          <w:i w:val="false"/>
          <w:color w:val="000000"/>
          <w:sz w:val="28"/>
        </w:rPr>
        <w:t>
      11.2. Постановления аппарата акима района, содержащие правовые нормы, решения акима района регистрируются на государственном языке и каждое печатается на отдельных бланках (отдельных листах) и регистрируется по единым реквизитам.</w:t>
      </w:r>
    </w:p>
    <w:p>
      <w:pPr>
        <w:spacing w:after="0"/>
        <w:ind w:left="0"/>
        <w:jc w:val="both"/>
      </w:pPr>
      <w:r>
        <w:rPr>
          <w:rFonts w:ascii="Times New Roman"/>
          <w:b w:val="false"/>
          <w:i w:val="false"/>
          <w:color w:val="000000"/>
          <w:sz w:val="28"/>
        </w:rPr>
        <w:t>
      Постановления акима, решения и распоряжения акима района имеются на бумажном носителе. заверяется печатью акима района.</w:t>
      </w:r>
    </w:p>
    <w:p>
      <w:pPr>
        <w:spacing w:after="0"/>
        <w:ind w:left="0"/>
        <w:jc w:val="both"/>
      </w:pPr>
      <w:r>
        <w:rPr>
          <w:rFonts w:ascii="Times New Roman"/>
          <w:b w:val="false"/>
          <w:i w:val="false"/>
          <w:color w:val="000000"/>
          <w:sz w:val="28"/>
        </w:rPr>
        <w:t>
       11.3. Проекты актов согласовываются с заинтересованными государственными органами в пределах компетенции, установленной законодательством, при этом заинтересованность в согласовании проекта определяется исходя из обстоятельств рассматриваемых в Проекте вопросов, а также при наличии в проекте поручений государственным органам или их руководителям.</w:t>
      </w:r>
    </w:p>
    <w:p>
      <w:pPr>
        <w:spacing w:after="0"/>
        <w:ind w:left="0"/>
        <w:jc w:val="both"/>
      </w:pPr>
      <w:r>
        <w:rPr>
          <w:rFonts w:ascii="Times New Roman"/>
          <w:b w:val="false"/>
          <w:i w:val="false"/>
          <w:color w:val="000000"/>
          <w:sz w:val="28"/>
        </w:rPr>
        <w:t>
      При принятии проекта постановления, решения, распоряжения на согласование государственные органы не требуют предварительных замечаний от других государственных органов и не отказывают в согласовании проекта по формальным и иным необоснованным причинам. Орган-разработчик не позднее, чем за 3 дня представляет проекты актов в аппарат акима района на согласование для проверки их соответствия законодательству Республики Казахстан и требованиям юридической техники. После завершения согласования проект подписывается начальником государственно-правового, правового и антитеррористического отдела.</w:t>
      </w:r>
    </w:p>
    <w:p>
      <w:pPr>
        <w:spacing w:after="0"/>
        <w:ind w:left="0"/>
        <w:jc w:val="both"/>
      </w:pPr>
      <w:r>
        <w:rPr>
          <w:rFonts w:ascii="Times New Roman"/>
          <w:b w:val="false"/>
          <w:i w:val="false"/>
          <w:color w:val="000000"/>
          <w:sz w:val="28"/>
        </w:rPr>
        <w:t>
      11.4. Электронный проект акта в обязательном порядке согласовывается следующими должностными лицами (членами акимата):</w:t>
      </w:r>
    </w:p>
    <w:p>
      <w:pPr>
        <w:spacing w:after="0"/>
        <w:ind w:left="0"/>
        <w:jc w:val="both"/>
      </w:pPr>
      <w:r>
        <w:rPr>
          <w:rFonts w:ascii="Times New Roman"/>
          <w:b w:val="false"/>
          <w:i w:val="false"/>
          <w:color w:val="000000"/>
          <w:sz w:val="28"/>
        </w:rPr>
        <w:t>
      1) заместителями акима района;</w:t>
      </w:r>
    </w:p>
    <w:p>
      <w:pPr>
        <w:spacing w:after="0"/>
        <w:ind w:left="0"/>
        <w:jc w:val="both"/>
      </w:pPr>
      <w:r>
        <w:rPr>
          <w:rFonts w:ascii="Times New Roman"/>
          <w:b w:val="false"/>
          <w:i w:val="false"/>
          <w:color w:val="000000"/>
          <w:sz w:val="28"/>
        </w:rPr>
        <w:t>
      2) руководитель аппарата;</w:t>
      </w:r>
    </w:p>
    <w:p>
      <w:pPr>
        <w:spacing w:after="0"/>
        <w:ind w:left="0"/>
        <w:jc w:val="both"/>
      </w:pPr>
      <w:r>
        <w:rPr>
          <w:rFonts w:ascii="Times New Roman"/>
          <w:b w:val="false"/>
          <w:i w:val="false"/>
          <w:color w:val="000000"/>
          <w:sz w:val="28"/>
        </w:rPr>
        <w:t>
      3) руководители структурных подразделений;</w:t>
      </w:r>
    </w:p>
    <w:p>
      <w:pPr>
        <w:spacing w:after="0"/>
        <w:ind w:left="0"/>
        <w:jc w:val="both"/>
      </w:pPr>
      <w:r>
        <w:rPr>
          <w:rFonts w:ascii="Times New Roman"/>
          <w:b w:val="false"/>
          <w:i w:val="false"/>
          <w:color w:val="000000"/>
          <w:sz w:val="28"/>
        </w:rPr>
        <w:t>
      4) руководитель государственно-правового, законодательного и антитеррористического ведомства;</w:t>
      </w:r>
    </w:p>
    <w:p>
      <w:pPr>
        <w:spacing w:after="0"/>
        <w:ind w:left="0"/>
        <w:jc w:val="both"/>
      </w:pPr>
      <w:r>
        <w:rPr>
          <w:rFonts w:ascii="Times New Roman"/>
          <w:b w:val="false"/>
          <w:i w:val="false"/>
          <w:color w:val="000000"/>
          <w:sz w:val="28"/>
        </w:rPr>
        <w:t>
      При необходимости к согласованию могут подключаться иные заинтересованные в согласовании должностные лица.</w:t>
      </w:r>
    </w:p>
    <w:p>
      <w:pPr>
        <w:spacing w:after="0"/>
        <w:ind w:left="0"/>
        <w:jc w:val="both"/>
      </w:pPr>
      <w:r>
        <w:rPr>
          <w:rFonts w:ascii="Times New Roman"/>
          <w:b w:val="false"/>
          <w:i w:val="false"/>
          <w:color w:val="000000"/>
          <w:sz w:val="28"/>
        </w:rPr>
        <w:t>
      Согласующим государственным органам запрещается согласовывать проекты постановлений, решений и распоряжений с "примечаниями".</w:t>
      </w:r>
    </w:p>
    <w:p>
      <w:pPr>
        <w:spacing w:after="0"/>
        <w:ind w:left="0"/>
        <w:jc w:val="both"/>
      </w:pPr>
      <w:r>
        <w:rPr>
          <w:rFonts w:ascii="Times New Roman"/>
          <w:b w:val="false"/>
          <w:i w:val="false"/>
          <w:color w:val="000000"/>
          <w:sz w:val="28"/>
        </w:rPr>
        <w:t>
      11.5. Прилагается сравнительная таблица предыдущей и новой редакций постановления (постановлений) с соответствующим обоснованием вносимых в проект постановления изменений и дополнений, предусматривающих внесение изменений и/или дополнений в действующие акты.</w:t>
      </w:r>
    </w:p>
    <w:p>
      <w:pPr>
        <w:spacing w:after="0"/>
        <w:ind w:left="0"/>
        <w:jc w:val="both"/>
      </w:pPr>
      <w:r>
        <w:rPr>
          <w:rFonts w:ascii="Times New Roman"/>
          <w:b w:val="false"/>
          <w:i w:val="false"/>
          <w:color w:val="000000"/>
          <w:sz w:val="28"/>
        </w:rPr>
        <w:t>
      11.6. Если проектом предусмотрена отмена постановления (постановлений), к проекту прилагается справка, подписанная руководителем государственного органа-разработчика, содержащая обоснование необходимости принятия проекта.</w:t>
      </w:r>
    </w:p>
    <w:p>
      <w:pPr>
        <w:spacing w:after="0"/>
        <w:ind w:left="0"/>
        <w:jc w:val="both"/>
      </w:pPr>
      <w:r>
        <w:rPr>
          <w:rFonts w:ascii="Times New Roman"/>
          <w:b w:val="false"/>
          <w:i w:val="false"/>
          <w:color w:val="000000"/>
          <w:sz w:val="28"/>
        </w:rPr>
        <w:t>
      11.7. Если проект акта затрагивает интересы субъектов частного предпринимательства, к проекту прилагаются экспертные заключения аккредитованных объединений субъектов частного предпринимательства, отраслевые интересы которых непосредственно затрагиваются проектом.</w:t>
      </w:r>
    </w:p>
    <w:p>
      <w:pPr>
        <w:spacing w:after="0"/>
        <w:ind w:left="0"/>
        <w:jc w:val="both"/>
      </w:pPr>
      <w:r>
        <w:rPr>
          <w:rFonts w:ascii="Times New Roman"/>
          <w:b w:val="false"/>
          <w:i w:val="false"/>
          <w:color w:val="000000"/>
          <w:sz w:val="28"/>
        </w:rPr>
        <w:t>
      11.8. Если в соответствии с законодательством Республики Казахстан научная экспертиза является обязательной, к проекту прилагается экспертное заключение по результатам научной экспертизы.</w:t>
      </w:r>
    </w:p>
    <w:p>
      <w:pPr>
        <w:spacing w:after="0"/>
        <w:ind w:left="0"/>
        <w:jc w:val="both"/>
      </w:pPr>
      <w:r>
        <w:rPr>
          <w:rFonts w:ascii="Times New Roman"/>
          <w:b w:val="false"/>
          <w:i w:val="false"/>
          <w:color w:val="000000"/>
          <w:sz w:val="28"/>
        </w:rPr>
        <w:t>
      11.9. В случае выполнения поставленных задач прилагаются копии поручений (протоколов и т.п.), на основании которых разработаны проекты актов акима района и акимата для их реализации.</w:t>
      </w:r>
    </w:p>
    <w:p>
      <w:pPr>
        <w:spacing w:after="0"/>
        <w:ind w:left="0"/>
        <w:jc w:val="both"/>
      </w:pPr>
      <w:r>
        <w:rPr>
          <w:rFonts w:ascii="Times New Roman"/>
          <w:b w:val="false"/>
          <w:i w:val="false"/>
          <w:color w:val="000000"/>
          <w:sz w:val="28"/>
        </w:rPr>
        <w:t>
      11.10. К проектам актов, реализация которых приведет к увеличению государственных расходов или уменьшению государственных доходов, прилагаются подробные пояснения с указанием источников финансирования (номер и наименование бюджетной программы, текущий статус освоения бюджетных средств) согласно заключениям районной бюджетной комиссии или расходным нормативам.</w:t>
      </w:r>
    </w:p>
    <w:p>
      <w:pPr>
        <w:spacing w:after="0"/>
        <w:ind w:left="0"/>
        <w:jc w:val="both"/>
      </w:pPr>
      <w:r>
        <w:rPr>
          <w:rFonts w:ascii="Times New Roman"/>
          <w:b w:val="false"/>
          <w:i w:val="false"/>
          <w:color w:val="000000"/>
          <w:sz w:val="28"/>
        </w:rPr>
        <w:t>
      11.11. В случае несоблюдения требований, предусмотренных пунктами 10.4, 10.5, 10.6, 10.7, 10.8, 10.9 настоящего Регламента, ответственный работник аппарата акима района в области права возвращает проекты постановлений на доработку либо истребует необходимые документы у государственных органов-разработчиков в соответствии с рабочим порядком. Не допускается внесение на заседание акимата незаконченных и неполных материалов проектов постановлений.</w:t>
      </w:r>
    </w:p>
    <w:p>
      <w:pPr>
        <w:spacing w:after="0"/>
        <w:ind w:left="0"/>
        <w:jc w:val="both"/>
      </w:pPr>
      <w:r>
        <w:rPr>
          <w:rFonts w:ascii="Times New Roman"/>
          <w:b w:val="false"/>
          <w:i w:val="false"/>
          <w:color w:val="000000"/>
          <w:sz w:val="28"/>
        </w:rPr>
        <w:t>
      11.12. Проект акта может быть возвращен на доработку:</w:t>
      </w:r>
    </w:p>
    <w:p>
      <w:pPr>
        <w:spacing w:after="0"/>
        <w:ind w:left="0"/>
        <w:jc w:val="both"/>
      </w:pPr>
      <w:r>
        <w:rPr>
          <w:rFonts w:ascii="Times New Roman"/>
          <w:b w:val="false"/>
          <w:i w:val="false"/>
          <w:color w:val="000000"/>
          <w:sz w:val="28"/>
        </w:rPr>
        <w:t>
      1) по решению акима района по любым основаниям до вынесения проекта на голосование;</w:t>
      </w:r>
    </w:p>
    <w:p>
      <w:pPr>
        <w:spacing w:after="0"/>
        <w:ind w:left="0"/>
        <w:jc w:val="both"/>
      </w:pPr>
      <w:r>
        <w:rPr>
          <w:rFonts w:ascii="Times New Roman"/>
          <w:b w:val="false"/>
          <w:i w:val="false"/>
          <w:color w:val="000000"/>
          <w:sz w:val="28"/>
        </w:rPr>
        <w:t>
      2) в случаях несовпадения текстов проекта акта на государственном и русском языках, выявления нарушений требований регламента аппарата, инструкций по порядку, несоответствия проекта акта законодательству Республики Казахстан и иных причин, по решению руководителя аппарата или лица, его замещающего;</w:t>
      </w:r>
    </w:p>
    <w:p>
      <w:pPr>
        <w:spacing w:after="0"/>
        <w:ind w:left="0"/>
        <w:jc w:val="both"/>
      </w:pPr>
      <w:r>
        <w:rPr>
          <w:rFonts w:ascii="Times New Roman"/>
          <w:b w:val="false"/>
          <w:i w:val="false"/>
          <w:color w:val="000000"/>
          <w:sz w:val="28"/>
        </w:rPr>
        <w:t>
      3) на основании протокола заседания акимата;</w:t>
      </w:r>
    </w:p>
    <w:p>
      <w:pPr>
        <w:spacing w:after="0"/>
        <w:ind w:left="0"/>
        <w:jc w:val="both"/>
      </w:pPr>
      <w:r>
        <w:rPr>
          <w:rFonts w:ascii="Times New Roman"/>
          <w:b w:val="false"/>
          <w:i w:val="false"/>
          <w:color w:val="000000"/>
          <w:sz w:val="28"/>
        </w:rPr>
        <w:t>
      4) по решению заместителя акима района, руководителя аппарата в соответствии с рабочим регламентом.</w:t>
      </w:r>
    </w:p>
    <w:p>
      <w:pPr>
        <w:spacing w:after="0"/>
        <w:ind w:left="0"/>
        <w:jc w:val="both"/>
      </w:pPr>
      <w:r>
        <w:rPr>
          <w:rFonts w:ascii="Times New Roman"/>
          <w:b w:val="false"/>
          <w:i w:val="false"/>
          <w:color w:val="000000"/>
          <w:sz w:val="28"/>
        </w:rPr>
        <w:t>
      11.13. Если иные сроки не указаны в инструкциях по возвращаемым проектам, проект акта дорабатывается и вносится государственным органом-разработчиком в срок, не превышающий десяти дней со дня его возвращения (за исключением случаев его доработки в соответствии с рабочим регламентом). По истечении срока доработки государственный орган-разработчик представляет в аппарат проект доработанного акта или письменное заявление о снятии проекта акта с рассмотрения. Проекты постановлений и иных актов могут дорабатываться аппаратом по поручению акима района.</w:t>
      </w:r>
    </w:p>
    <w:p>
      <w:pPr>
        <w:spacing w:after="0"/>
        <w:ind w:left="0"/>
        <w:jc w:val="both"/>
      </w:pPr>
      <w:r>
        <w:rPr>
          <w:rFonts w:ascii="Times New Roman"/>
          <w:b w:val="false"/>
          <w:i w:val="false"/>
          <w:color w:val="000000"/>
          <w:sz w:val="28"/>
        </w:rPr>
        <w:t>
      11.14. Рассмотрение и согласование проектов постановлений, решений, распоряжений государственными органами не должно превышать следующих сроков со дня их поступления:</w:t>
      </w:r>
    </w:p>
    <w:p>
      <w:pPr>
        <w:spacing w:after="0"/>
        <w:ind w:left="0"/>
        <w:jc w:val="both"/>
      </w:pPr>
      <w:r>
        <w:rPr>
          <w:rFonts w:ascii="Times New Roman"/>
          <w:b w:val="false"/>
          <w:i w:val="false"/>
          <w:color w:val="000000"/>
          <w:sz w:val="28"/>
        </w:rPr>
        <w:t>
      1) Проекты постановлений районного акимата - 10 рабочих дней (для предварительного согласования всеми согласующими отделами - всего 5 рабочих дней и для согласования всеми членами акимата - всего 5 рабочих дней);</w:t>
      </w:r>
    </w:p>
    <w:p>
      <w:pPr>
        <w:spacing w:after="0"/>
        <w:ind w:left="0"/>
        <w:jc w:val="both"/>
      </w:pPr>
      <w:r>
        <w:rPr>
          <w:rFonts w:ascii="Times New Roman"/>
          <w:b w:val="false"/>
          <w:i w:val="false"/>
          <w:color w:val="000000"/>
          <w:sz w:val="28"/>
        </w:rPr>
        <w:t>
      2) Проекты постановлений и распоряжений районного акимата - 5 рабочих дней;</w:t>
      </w:r>
    </w:p>
    <w:p>
      <w:pPr>
        <w:spacing w:after="0"/>
        <w:ind w:left="0"/>
        <w:jc w:val="both"/>
      </w:pPr>
      <w:r>
        <w:rPr>
          <w:rFonts w:ascii="Times New Roman"/>
          <w:b w:val="false"/>
          <w:i w:val="false"/>
          <w:color w:val="000000"/>
          <w:sz w:val="28"/>
        </w:rPr>
        <w:t>
      3) Проекты постановлений и распоряжений по вопросам ликвидации чрезвычайных ситуаций природного и техногенного характера, а также по вопросам оказания гуманитарной помощи - всего 3 (три) рабочих дня.</w:t>
      </w:r>
    </w:p>
    <w:p>
      <w:pPr>
        <w:spacing w:after="0"/>
        <w:ind w:left="0"/>
        <w:jc w:val="both"/>
      </w:pPr>
      <w:r>
        <w:rPr>
          <w:rFonts w:ascii="Times New Roman"/>
          <w:b w:val="false"/>
          <w:i w:val="false"/>
          <w:color w:val="000000"/>
          <w:sz w:val="28"/>
        </w:rPr>
        <w:t>
      В случаях, когда необходимо срочное принятие актов по поручению акима района, его заместителей или руководителя аппарата, могут быть установлены более короткие сроки согласования.</w:t>
      </w:r>
    </w:p>
    <w:p>
      <w:pPr>
        <w:spacing w:after="0"/>
        <w:ind w:left="0"/>
        <w:jc w:val="both"/>
      </w:pPr>
      <w:r>
        <w:rPr>
          <w:rFonts w:ascii="Times New Roman"/>
          <w:b w:val="false"/>
          <w:i w:val="false"/>
          <w:color w:val="000000"/>
          <w:sz w:val="28"/>
        </w:rPr>
        <w:t>
      11.15. После согласования разрабатывающий государственный орган вносит проект постановления в аппарат на бумажном носителе. Одобренный документ передается в Отдел документационного обеспечения.</w:t>
      </w:r>
    </w:p>
    <w:p>
      <w:pPr>
        <w:spacing w:after="0"/>
        <w:ind w:left="0"/>
        <w:jc w:val="both"/>
      </w:pPr>
      <w:r>
        <w:rPr>
          <w:rFonts w:ascii="Times New Roman"/>
          <w:b w:val="false"/>
          <w:i w:val="false"/>
          <w:color w:val="000000"/>
          <w:sz w:val="28"/>
        </w:rPr>
        <w:t>
      11.16. Аппарат сопровождает проекты нормативных правовых актов, подлежащих государственной регистрации, координирует взаимодействие разрабатывающих государственных органов и прохождение проекта в аппарате, в том числе в МОИП, еще до его регистрации.</w:t>
      </w:r>
    </w:p>
    <w:p>
      <w:pPr>
        <w:spacing w:after="0"/>
        <w:ind w:left="0"/>
        <w:jc w:val="both"/>
      </w:pPr>
      <w:r>
        <w:rPr>
          <w:rFonts w:ascii="Times New Roman"/>
          <w:b w:val="false"/>
          <w:i w:val="false"/>
          <w:color w:val="000000"/>
          <w:sz w:val="28"/>
        </w:rPr>
        <w:t>
      Отдел документационного обеспечения осуществляет регистрацию и учет актов акима района, акимата.</w:t>
      </w:r>
    </w:p>
    <w:p>
      <w:pPr>
        <w:spacing w:after="0"/>
        <w:ind w:left="0"/>
        <w:jc w:val="both"/>
      </w:pPr>
      <w:r>
        <w:rPr>
          <w:rFonts w:ascii="Times New Roman"/>
          <w:b w:val="false"/>
          <w:i w:val="false"/>
          <w:color w:val="000000"/>
          <w:sz w:val="28"/>
        </w:rPr>
        <w:t>
      Подписанным постановлениям акимата, решениям и распоряжениям акима присваиваются регистрационные номера. По результатам присвоения регистрационного номера оригиналы актов, подписанные акимом района, заверяются печатью акима района.</w:t>
      </w:r>
    </w:p>
    <w:p>
      <w:pPr>
        <w:spacing w:after="0"/>
        <w:ind w:left="0"/>
        <w:jc w:val="both"/>
      </w:pPr>
      <w:r>
        <w:rPr>
          <w:rFonts w:ascii="Times New Roman"/>
          <w:b w:val="false"/>
          <w:i w:val="false"/>
          <w:color w:val="000000"/>
          <w:sz w:val="28"/>
        </w:rPr>
        <w:t>
      11.17. Оригиналы постановлений акимата, решений и распоряжений акима района считаются постоянными документами и хранятся в канцелярии, а затем в установленный срок передаются в районный государственный архив на государственное хранение.</w:t>
      </w:r>
    </w:p>
    <w:p>
      <w:pPr>
        <w:spacing w:after="0"/>
        <w:ind w:left="0"/>
        <w:jc w:val="both"/>
      </w:pPr>
      <w:r>
        <w:rPr>
          <w:rFonts w:ascii="Times New Roman"/>
          <w:b w:val="false"/>
          <w:i w:val="false"/>
          <w:color w:val="000000"/>
          <w:sz w:val="28"/>
        </w:rPr>
        <w:t>
      11.18. Своевременную рассылку заверенных копий актов осуществляет отдел документационного обеспечения в соответствии с перечнем рассылки.</w:t>
      </w:r>
    </w:p>
    <w:bookmarkStart w:name="z19" w:id="17"/>
    <w:p>
      <w:pPr>
        <w:spacing w:after="0"/>
        <w:ind w:left="0"/>
        <w:jc w:val="left"/>
      </w:pPr>
      <w:r>
        <w:rPr>
          <w:rFonts w:ascii="Times New Roman"/>
          <w:b/>
          <w:i w:val="false"/>
          <w:color w:val="000000"/>
        </w:rPr>
        <w:t xml:space="preserve"> 12. Порядок подготовки и согласования документации, направляемой акиму и его аппарату Туркестанской области и другим вышестоящим органам</w:t>
      </w:r>
    </w:p>
    <w:bookmarkEnd w:id="17"/>
    <w:p>
      <w:pPr>
        <w:spacing w:after="0"/>
        <w:ind w:left="0"/>
        <w:jc w:val="both"/>
      </w:pPr>
      <w:r>
        <w:rPr>
          <w:rFonts w:ascii="Times New Roman"/>
          <w:b w:val="false"/>
          <w:i w:val="false"/>
          <w:color w:val="000000"/>
          <w:sz w:val="28"/>
        </w:rPr>
        <w:t>
      12.1. Подготовка документов для аппарата акима и других вышестоящих органов Туркестанской области осуществляется самостоятельными отделами на основе обязательного согласования с отраслевыми заместителями и руководителем аппарата акима района.</w:t>
      </w:r>
    </w:p>
    <w:p>
      <w:pPr>
        <w:spacing w:after="0"/>
        <w:ind w:left="0"/>
        <w:jc w:val="both"/>
      </w:pPr>
      <w:r>
        <w:rPr>
          <w:rFonts w:ascii="Times New Roman"/>
          <w:b w:val="false"/>
          <w:i w:val="false"/>
          <w:color w:val="000000"/>
          <w:sz w:val="28"/>
        </w:rPr>
        <w:t>
      12.2. Для подписания акимом района заранее подготовленных документов документация готовится на основании письменных материалов, подписанных первыми руководителями соответствующих отделов и акимами сельских округов или лицами, их замещающими, с приложением копий приказов о поручении задач.</w:t>
      </w:r>
    </w:p>
    <w:p>
      <w:pPr>
        <w:spacing w:after="0"/>
        <w:ind w:left="0"/>
        <w:jc w:val="both"/>
      </w:pPr>
      <w:r>
        <w:rPr>
          <w:rFonts w:ascii="Times New Roman"/>
          <w:b w:val="false"/>
          <w:i w:val="false"/>
          <w:color w:val="000000"/>
          <w:sz w:val="28"/>
        </w:rPr>
        <w:t>
      12.3. Первый руководитель государственного органа, осуществляющего ее подготовку, несет ответственность за своевременную, качественную подготовку материалов и представление их в отделы в установленные сроки.</w:t>
      </w:r>
    </w:p>
    <w:p>
      <w:pPr>
        <w:spacing w:after="0"/>
        <w:ind w:left="0"/>
        <w:jc w:val="both"/>
      </w:pPr>
      <w:r>
        <w:rPr>
          <w:rFonts w:ascii="Times New Roman"/>
          <w:b w:val="false"/>
          <w:i w:val="false"/>
          <w:color w:val="000000"/>
          <w:sz w:val="28"/>
        </w:rPr>
        <w:t>
      12.4. Перед представлением документа на подпись акиму района он в обязательном порядке согласовывается в Отделе документационного обеспечения со следующими лицами:</w:t>
      </w:r>
    </w:p>
    <w:p>
      <w:pPr>
        <w:spacing w:after="0"/>
        <w:ind w:left="0"/>
        <w:jc w:val="both"/>
      </w:pPr>
      <w:r>
        <w:rPr>
          <w:rFonts w:ascii="Times New Roman"/>
          <w:b w:val="false"/>
          <w:i w:val="false"/>
          <w:color w:val="000000"/>
          <w:sz w:val="28"/>
        </w:rPr>
        <w:t>
      - с заместителями акима района в соответствии с курируемыми им вопросами;</w:t>
      </w:r>
    </w:p>
    <w:p>
      <w:pPr>
        <w:spacing w:after="0"/>
        <w:ind w:left="0"/>
        <w:jc w:val="both"/>
      </w:pPr>
      <w:r>
        <w:rPr>
          <w:rFonts w:ascii="Times New Roman"/>
          <w:b w:val="false"/>
          <w:i w:val="false"/>
          <w:color w:val="000000"/>
          <w:sz w:val="28"/>
        </w:rPr>
        <w:t>
      - руководителем аппарата;</w:t>
      </w:r>
    </w:p>
    <w:p>
      <w:pPr>
        <w:spacing w:after="0"/>
        <w:ind w:left="0"/>
        <w:jc w:val="both"/>
      </w:pPr>
      <w:r>
        <w:rPr>
          <w:rFonts w:ascii="Times New Roman"/>
          <w:b w:val="false"/>
          <w:i w:val="false"/>
          <w:color w:val="000000"/>
          <w:sz w:val="28"/>
        </w:rPr>
        <w:t>
      - руководителем соответствующего отдела;</w:t>
      </w:r>
    </w:p>
    <w:p>
      <w:pPr>
        <w:spacing w:after="0"/>
        <w:ind w:left="0"/>
        <w:jc w:val="both"/>
      </w:pPr>
      <w:r>
        <w:rPr>
          <w:rFonts w:ascii="Times New Roman"/>
          <w:b w:val="false"/>
          <w:i w:val="false"/>
          <w:color w:val="000000"/>
          <w:sz w:val="28"/>
        </w:rPr>
        <w:t>
      - непосредственным исполнителем документа.</w:t>
      </w:r>
    </w:p>
    <w:p>
      <w:pPr>
        <w:spacing w:after="0"/>
        <w:ind w:left="0"/>
        <w:jc w:val="both"/>
      </w:pPr>
      <w:r>
        <w:rPr>
          <w:rFonts w:ascii="Times New Roman"/>
          <w:b w:val="false"/>
          <w:i w:val="false"/>
          <w:color w:val="000000"/>
          <w:sz w:val="28"/>
        </w:rPr>
        <w:t>
      В случае отсутствия заместителя акима района документ согласовывается с замещающим его заместителем путем взаимообмена.</w:t>
      </w:r>
    </w:p>
    <w:p>
      <w:pPr>
        <w:spacing w:after="0"/>
        <w:ind w:left="0"/>
        <w:jc w:val="both"/>
      </w:pPr>
      <w:r>
        <w:rPr>
          <w:rFonts w:ascii="Times New Roman"/>
          <w:b w:val="false"/>
          <w:i w:val="false"/>
          <w:color w:val="000000"/>
          <w:sz w:val="28"/>
        </w:rPr>
        <w:t>
      12.5. После подписания документа акимом района, по согласованию со всеми заинтересованными лицами, курирующий отдел передает готовый документ в отдел документирования для регистрации и дальнейшей передачи в вышестоящие органы через отдел документирования.</w:t>
      </w:r>
    </w:p>
    <w:p>
      <w:pPr>
        <w:spacing w:after="0"/>
        <w:ind w:left="0"/>
        <w:jc w:val="both"/>
      </w:pPr>
      <w:r>
        <w:rPr>
          <w:rFonts w:ascii="Times New Roman"/>
          <w:b w:val="false"/>
          <w:i w:val="false"/>
          <w:color w:val="000000"/>
          <w:sz w:val="28"/>
        </w:rPr>
        <w:t>
      12.6. При представлении информации в аппарат акима Туркестанской области оформляется сопроводительное письмо на специальном печатном бланке, в письме обязательно указывается ссылка на номер и дату задания (номер, дата и конкретный пункт задания, его содержание).</w:t>
      </w:r>
    </w:p>
    <w:p>
      <w:pPr>
        <w:spacing w:after="0"/>
        <w:ind w:left="0"/>
        <w:jc w:val="both"/>
      </w:pPr>
      <w:r>
        <w:rPr>
          <w:rFonts w:ascii="Times New Roman"/>
          <w:b w:val="false"/>
          <w:i w:val="false"/>
          <w:color w:val="000000"/>
          <w:sz w:val="28"/>
        </w:rPr>
        <w:t>
      Документы по осуществлению контроля, в том числе конфиденциальных заданий, направляемые в аппарат акима Туркестанской области государственными органами, ответственными за их выполнение, в обязательном порядке должны содержать следующее в соответствии с установленными сроками:</w:t>
      </w:r>
    </w:p>
    <w:p>
      <w:pPr>
        <w:spacing w:after="0"/>
        <w:ind w:left="0"/>
        <w:jc w:val="both"/>
      </w:pPr>
      <w:r>
        <w:rPr>
          <w:rFonts w:ascii="Times New Roman"/>
          <w:b w:val="false"/>
          <w:i w:val="false"/>
          <w:color w:val="000000"/>
          <w:sz w:val="28"/>
        </w:rPr>
        <w:t>
      1) если задание выполнено полностью и качественно, прилагается ходатайство о снятии с контроля;</w:t>
      </w:r>
    </w:p>
    <w:p>
      <w:pPr>
        <w:spacing w:after="0"/>
        <w:ind w:left="0"/>
        <w:jc w:val="both"/>
      </w:pPr>
      <w:r>
        <w:rPr>
          <w:rFonts w:ascii="Times New Roman"/>
          <w:b w:val="false"/>
          <w:i w:val="false"/>
          <w:color w:val="000000"/>
          <w:sz w:val="28"/>
        </w:rPr>
        <w:t>
      2) если соответствующим актом или заданием предусмотрено предоставление периодической информации, документ вносится в порядок информирования;</w:t>
      </w:r>
    </w:p>
    <w:p>
      <w:pPr>
        <w:spacing w:after="0"/>
        <w:ind w:left="0"/>
        <w:jc w:val="both"/>
      </w:pPr>
      <w:r>
        <w:rPr>
          <w:rFonts w:ascii="Times New Roman"/>
          <w:b w:val="false"/>
          <w:i w:val="false"/>
          <w:color w:val="000000"/>
          <w:sz w:val="28"/>
        </w:rPr>
        <w:t>
      3) подается ходатайство о переводе на среднесрочный или долгосрочный контроль, обязательно с указанием периодичности предоставления информации и конкретного срока исполнения;</w:t>
      </w:r>
    </w:p>
    <w:p>
      <w:pPr>
        <w:spacing w:after="0"/>
        <w:ind w:left="0"/>
        <w:jc w:val="both"/>
      </w:pPr>
      <w:r>
        <w:rPr>
          <w:rFonts w:ascii="Times New Roman"/>
          <w:b w:val="false"/>
          <w:i w:val="false"/>
          <w:color w:val="000000"/>
          <w:sz w:val="28"/>
        </w:rPr>
        <w:t>
      4) если по объективным причинам задача не может быть выполнена в установленный срок, подается заявление о продлении срока с указанием конкретного нового срока и предоставлением обоснованной документации.</w:t>
      </w:r>
    </w:p>
    <w:p>
      <w:pPr>
        <w:spacing w:after="0"/>
        <w:ind w:left="0"/>
        <w:jc w:val="both"/>
      </w:pPr>
      <w:r>
        <w:rPr>
          <w:rFonts w:ascii="Times New Roman"/>
          <w:b w:val="false"/>
          <w:i w:val="false"/>
          <w:color w:val="000000"/>
          <w:sz w:val="28"/>
        </w:rPr>
        <w:t>
      Об исполнении каждого акта или задания аппарата акима Туркестанской области и вышестоящих органов составляется отдельный документ, который должен соответствовать требованиям, предусмотренным в правилах, утвержденных постановлением акима района.</w:t>
      </w:r>
    </w:p>
    <w:p>
      <w:pPr>
        <w:spacing w:after="0"/>
        <w:ind w:left="0"/>
        <w:jc w:val="both"/>
      </w:pPr>
      <w:r>
        <w:rPr>
          <w:rFonts w:ascii="Times New Roman"/>
          <w:b w:val="false"/>
          <w:i w:val="false"/>
          <w:color w:val="000000"/>
          <w:sz w:val="28"/>
        </w:rPr>
        <w:t>
      При невозможности исполнения пунктов актов и/или заданий в установленные сроки руководители государственных органов могут направить должностному лицу администрации, выдавшему задание, письмо с мотивированным предложением о продлении или изменении срока исполнения документа (если задание не находится на контроле), переносе его на среднесрочный или долгосрочный период.</w:t>
      </w:r>
    </w:p>
    <w:p>
      <w:pPr>
        <w:spacing w:after="0"/>
        <w:ind w:left="0"/>
        <w:jc w:val="both"/>
      </w:pPr>
      <w:r>
        <w:rPr>
          <w:rFonts w:ascii="Times New Roman"/>
          <w:b w:val="false"/>
          <w:i w:val="false"/>
          <w:color w:val="000000"/>
          <w:sz w:val="28"/>
        </w:rPr>
        <w:t>
      При внесении предложения о передаче задачи или пункта акта на долгосрочный контроль указываются конкретные сроки исполнения, государство-исполнитель Необходимо приложить дорожную карту по дальнейшей реализации с указанием ответственных государственных служащих соответствующих органов, совместно исполняющих государственных органов и должностных лиц организаций.</w:t>
      </w:r>
    </w:p>
    <w:p>
      <w:pPr>
        <w:spacing w:after="0"/>
        <w:ind w:left="0"/>
        <w:jc w:val="both"/>
      </w:pPr>
      <w:r>
        <w:rPr>
          <w:rFonts w:ascii="Times New Roman"/>
          <w:b w:val="false"/>
          <w:i w:val="false"/>
          <w:color w:val="000000"/>
          <w:sz w:val="28"/>
        </w:rPr>
        <w:t>
      О продлении срока или переводе на среднесрочный или долгосрочный контроль (в случае невыполнения задания в установленный срок) с указанием нового срока представления отчетной информации в вышестоящие органы.</w:t>
      </w:r>
    </w:p>
    <w:p>
      <w:pPr>
        <w:spacing w:after="0"/>
        <w:ind w:left="0"/>
        <w:jc w:val="both"/>
      </w:pPr>
      <w:r>
        <w:rPr>
          <w:rFonts w:ascii="Times New Roman"/>
          <w:b w:val="false"/>
          <w:i w:val="false"/>
          <w:color w:val="000000"/>
          <w:sz w:val="28"/>
        </w:rPr>
        <w:t>
      В случае несоблюдения вышеуказанных требований письма/документы, направленные в вышестоящие органы, будут возвращаться без регистрации.</w:t>
      </w:r>
    </w:p>
    <w:bookmarkStart w:name="z20" w:id="18"/>
    <w:p>
      <w:pPr>
        <w:spacing w:after="0"/>
        <w:ind w:left="0"/>
        <w:jc w:val="left"/>
      </w:pPr>
      <w:r>
        <w:rPr>
          <w:rFonts w:ascii="Times New Roman"/>
          <w:b/>
          <w:i w:val="false"/>
          <w:color w:val="000000"/>
        </w:rPr>
        <w:t xml:space="preserve"> 13. Контроль за исполнением заданий</w:t>
      </w:r>
    </w:p>
    <w:bookmarkEnd w:id="18"/>
    <w:p>
      <w:pPr>
        <w:spacing w:after="0"/>
        <w:ind w:left="0"/>
        <w:jc w:val="both"/>
      </w:pPr>
      <w:r>
        <w:rPr>
          <w:rFonts w:ascii="Times New Roman"/>
          <w:b w:val="false"/>
          <w:i w:val="false"/>
          <w:color w:val="000000"/>
          <w:sz w:val="28"/>
        </w:rPr>
        <w:t>
      13.1. Контроль за исполнением протокольных поручений Президента Республики Казахстан, Администрации Президента, Правительства Республики Казахстан и Акима Туркестанской области, Аппарата акима и вышестоящих государственных органов осуществляют заместители акима района, руководитель аппарата.</w:t>
      </w:r>
    </w:p>
    <w:p>
      <w:pPr>
        <w:spacing w:after="0"/>
        <w:ind w:left="0"/>
        <w:jc w:val="both"/>
      </w:pPr>
      <w:r>
        <w:rPr>
          <w:rFonts w:ascii="Times New Roman"/>
          <w:b w:val="false"/>
          <w:i w:val="false"/>
          <w:color w:val="000000"/>
          <w:sz w:val="28"/>
        </w:rPr>
        <w:t>
      В соответствии с каждым поступившим протокольным поручением утверждается план мероприятий с указанием исполнителей.</w:t>
      </w:r>
    </w:p>
    <w:p>
      <w:pPr>
        <w:spacing w:after="0"/>
        <w:ind w:left="0"/>
        <w:jc w:val="both"/>
      </w:pPr>
      <w:r>
        <w:rPr>
          <w:rFonts w:ascii="Times New Roman"/>
          <w:b w:val="false"/>
          <w:i w:val="false"/>
          <w:color w:val="000000"/>
          <w:sz w:val="28"/>
        </w:rPr>
        <w:t>
      1. На контроль принимаются следующие контрольные документы:</w:t>
      </w:r>
    </w:p>
    <w:p>
      <w:pPr>
        <w:spacing w:after="0"/>
        <w:ind w:left="0"/>
        <w:jc w:val="both"/>
      </w:pPr>
      <w:r>
        <w:rPr>
          <w:rFonts w:ascii="Times New Roman"/>
          <w:b w:val="false"/>
          <w:i w:val="false"/>
          <w:color w:val="000000"/>
          <w:sz w:val="28"/>
        </w:rPr>
        <w:t>
      1.1. если указаны сроки исполнения, то поручения акима области, аппарата акима и вышестоящих органов;</w:t>
      </w:r>
    </w:p>
    <w:p>
      <w:pPr>
        <w:spacing w:after="0"/>
        <w:ind w:left="0"/>
        <w:jc w:val="both"/>
      </w:pPr>
      <w:r>
        <w:rPr>
          <w:rFonts w:ascii="Times New Roman"/>
          <w:b w:val="false"/>
          <w:i w:val="false"/>
          <w:color w:val="000000"/>
          <w:sz w:val="28"/>
        </w:rPr>
        <w:t>
      1.2. если указаны сроки исполнения (при отсутствии срока исполнения подлежат исполнению в течение 1 (одного) месяца в соответствии с действующим законодательством), иные поручения государственных органов и должностных лиц в пределах их компетенции;</w:t>
      </w:r>
    </w:p>
    <w:p>
      <w:pPr>
        <w:spacing w:after="0"/>
        <w:ind w:left="0"/>
        <w:jc w:val="both"/>
      </w:pPr>
      <w:r>
        <w:rPr>
          <w:rFonts w:ascii="Times New Roman"/>
          <w:b w:val="false"/>
          <w:i w:val="false"/>
          <w:color w:val="000000"/>
          <w:sz w:val="28"/>
        </w:rPr>
        <w:t xml:space="preserve">
      Контроль за своевременным и качественным исполнением работниками полученных в письменной форме поручений осуществляется Отделом документационного обеспечения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25 августа 2023 года № 236 "Об утверждении Правил применения систем документооборота, делопроизводства и электронного документооборота в государственных и негосударственных организациях", а также иными нормативными правовыми актами, инструкциями и настоящим Положением.</w:t>
      </w:r>
    </w:p>
    <w:p>
      <w:pPr>
        <w:spacing w:after="0"/>
        <w:ind w:left="0"/>
        <w:jc w:val="both"/>
      </w:pPr>
      <w:r>
        <w:rPr>
          <w:rFonts w:ascii="Times New Roman"/>
          <w:b w:val="false"/>
          <w:i w:val="false"/>
          <w:color w:val="000000"/>
          <w:sz w:val="28"/>
        </w:rPr>
        <w:t>
      13.2. Контролю подлежат следующие контрольные документы:</w:t>
      </w:r>
    </w:p>
    <w:p>
      <w:pPr>
        <w:spacing w:after="0"/>
        <w:ind w:left="0"/>
        <w:jc w:val="both"/>
      </w:pPr>
      <w:r>
        <w:rPr>
          <w:rFonts w:ascii="Times New Roman"/>
          <w:b w:val="false"/>
          <w:i w:val="false"/>
          <w:color w:val="000000"/>
          <w:sz w:val="28"/>
        </w:rPr>
        <w:t>
      1) письма государственных органов, содержание которых требует ответа, разъяснения или предложения по каким-либо вопросам;</w:t>
      </w:r>
    </w:p>
    <w:p>
      <w:pPr>
        <w:spacing w:after="0"/>
        <w:ind w:left="0"/>
        <w:jc w:val="both"/>
      </w:pPr>
      <w:r>
        <w:rPr>
          <w:rFonts w:ascii="Times New Roman"/>
          <w:b w:val="false"/>
          <w:i w:val="false"/>
          <w:color w:val="000000"/>
          <w:sz w:val="28"/>
        </w:rPr>
        <w:t>
      2) контроль заявлений физических и юридических лиц;</w:t>
      </w:r>
    </w:p>
    <w:p>
      <w:pPr>
        <w:spacing w:after="0"/>
        <w:ind w:left="0"/>
        <w:jc w:val="both"/>
      </w:pPr>
      <w:r>
        <w:rPr>
          <w:rFonts w:ascii="Times New Roman"/>
          <w:b w:val="false"/>
          <w:i w:val="false"/>
          <w:color w:val="000000"/>
          <w:sz w:val="28"/>
        </w:rPr>
        <w:t>
      2. Поручения акима района подлежат следующим видам контроля с учетом установленных сроков исполнения:</w:t>
      </w:r>
    </w:p>
    <w:p>
      <w:pPr>
        <w:spacing w:after="0"/>
        <w:ind w:left="0"/>
        <w:jc w:val="both"/>
      </w:pPr>
      <w:r>
        <w:rPr>
          <w:rFonts w:ascii="Times New Roman"/>
          <w:b w:val="false"/>
          <w:i w:val="false"/>
          <w:color w:val="000000"/>
          <w:sz w:val="28"/>
        </w:rPr>
        <w:t>
      1) срочные - с пометкой "очень срочно" - в течение трех рабочих дней, с пометками "срочно", "исполнить в ускоренном порядке" - до десяти рабочих дней;</w:t>
      </w:r>
    </w:p>
    <w:p>
      <w:pPr>
        <w:spacing w:after="0"/>
        <w:ind w:left="0"/>
        <w:jc w:val="both"/>
      </w:pPr>
      <w:r>
        <w:rPr>
          <w:rFonts w:ascii="Times New Roman"/>
          <w:b w:val="false"/>
          <w:i w:val="false"/>
          <w:color w:val="000000"/>
          <w:sz w:val="28"/>
        </w:rPr>
        <w:t>
      2) краткосрочные - от десяти рабочих дней до одного месяца;</w:t>
      </w:r>
    </w:p>
    <w:p>
      <w:pPr>
        <w:spacing w:after="0"/>
        <w:ind w:left="0"/>
        <w:jc w:val="both"/>
      </w:pPr>
      <w:r>
        <w:rPr>
          <w:rFonts w:ascii="Times New Roman"/>
          <w:b w:val="false"/>
          <w:i w:val="false"/>
          <w:color w:val="000000"/>
          <w:sz w:val="28"/>
        </w:rPr>
        <w:t>
      3) среднесрочные - от одного месяца до шести месяцев;</w:t>
      </w:r>
    </w:p>
    <w:p>
      <w:pPr>
        <w:spacing w:after="0"/>
        <w:ind w:left="0"/>
        <w:jc w:val="both"/>
      </w:pPr>
      <w:r>
        <w:rPr>
          <w:rFonts w:ascii="Times New Roman"/>
          <w:b w:val="false"/>
          <w:i w:val="false"/>
          <w:color w:val="000000"/>
          <w:sz w:val="28"/>
        </w:rPr>
        <w:t>
      4) долгосрочные - более шести месяцев.</w:t>
      </w:r>
    </w:p>
    <w:p>
      <w:pPr>
        <w:spacing w:after="0"/>
        <w:ind w:left="0"/>
        <w:jc w:val="both"/>
      </w:pPr>
      <w:r>
        <w:rPr>
          <w:rFonts w:ascii="Times New Roman"/>
          <w:b w:val="false"/>
          <w:i w:val="false"/>
          <w:color w:val="000000"/>
          <w:sz w:val="28"/>
        </w:rPr>
        <w:t>
      При отсутствии сроков устанавливается месячный срок со дня поступления документа.</w:t>
      </w:r>
    </w:p>
    <w:p>
      <w:pPr>
        <w:spacing w:after="0"/>
        <w:ind w:left="0"/>
        <w:jc w:val="both"/>
      </w:pPr>
      <w:r>
        <w:rPr>
          <w:rFonts w:ascii="Times New Roman"/>
          <w:b w:val="false"/>
          <w:i w:val="false"/>
          <w:color w:val="000000"/>
          <w:sz w:val="28"/>
        </w:rPr>
        <w:t>
      13.3. При поступлении в аппарат для исполнения протоколов и актов акима Туркестанской области, при необходимости, в течение 5 (пяти) рабочих дней организационным и контрольно-ревизионным отделом разрабатывается план мероприятий (пошаговый план мероприятий) по их исполнению по форме согласно приложению 4 к настоящему Положению и утверждается акимом района или заместителем сектора.</w:t>
      </w:r>
    </w:p>
    <w:p>
      <w:pPr>
        <w:spacing w:after="0"/>
        <w:ind w:left="0"/>
        <w:jc w:val="both"/>
      </w:pPr>
      <w:r>
        <w:rPr>
          <w:rFonts w:ascii="Times New Roman"/>
          <w:b w:val="false"/>
          <w:i w:val="false"/>
          <w:color w:val="000000"/>
          <w:sz w:val="28"/>
        </w:rPr>
        <w:t>
      Документы, подготовленные ответственными государственными органами для реализации неотложных задач, представляются в аппарат за 10 (десять) календарных дней, а в случае представления электронного документа, подтверждающего неотложность, через ЕКСМС, Отдел документационного обеспечения регистрирует его в течение 1 (одного) рабочего дня.</w:t>
      </w:r>
    </w:p>
    <w:p>
      <w:pPr>
        <w:spacing w:after="0"/>
        <w:ind w:left="0"/>
        <w:jc w:val="both"/>
      </w:pPr>
      <w:r>
        <w:rPr>
          <w:rFonts w:ascii="Times New Roman"/>
          <w:b w:val="false"/>
          <w:i w:val="false"/>
          <w:color w:val="000000"/>
          <w:sz w:val="28"/>
        </w:rPr>
        <w:t>
      13.4. Система контроля аппарата состоит из:</w:t>
      </w:r>
    </w:p>
    <w:p>
      <w:pPr>
        <w:spacing w:after="0"/>
        <w:ind w:left="0"/>
        <w:jc w:val="both"/>
      </w:pPr>
      <w:r>
        <w:rPr>
          <w:rFonts w:ascii="Times New Roman"/>
          <w:b w:val="false"/>
          <w:i w:val="false"/>
          <w:color w:val="000000"/>
          <w:sz w:val="28"/>
        </w:rPr>
        <w:t>
      1) Руководитель аппарата - осуществляет общее руководство и контроль за деятельностью аппарата, в том числе контроль за своевременным и качественным исполнением контрольных документов; 2) В пределах полномочий Отдела документационного обеспечения - обеспечивает своевременное представление документов на контроль, устанавливает сроки их исполнения в соответствии с поручениями руководства Управления, контролирует сроки исполнения документов, информирует руководство Управления о ходе исполнения контрольных документов.</w:t>
      </w:r>
    </w:p>
    <w:p>
      <w:pPr>
        <w:spacing w:after="0"/>
        <w:ind w:left="0"/>
        <w:jc w:val="both"/>
      </w:pPr>
      <w:r>
        <w:rPr>
          <w:rFonts w:ascii="Times New Roman"/>
          <w:b w:val="false"/>
          <w:i w:val="false"/>
          <w:color w:val="000000"/>
          <w:sz w:val="28"/>
        </w:rPr>
        <w:t>
      Опись поступившей в каждое управление корреспонденции и жалоб, а также контрольных документов по исполнению ежемесячно направляется исполнителям в электронном виде, письма акима района исполнителям отслеживаются посредством электронного мониторинга, доступного в системе "Светофор";</w:t>
      </w:r>
    </w:p>
    <w:p>
      <w:pPr>
        <w:spacing w:after="0"/>
        <w:ind w:left="0"/>
        <w:jc w:val="both"/>
      </w:pPr>
      <w:r>
        <w:rPr>
          <w:rFonts w:ascii="Times New Roman"/>
          <w:b w:val="false"/>
          <w:i w:val="false"/>
          <w:color w:val="000000"/>
          <w:sz w:val="28"/>
        </w:rPr>
        <w:t>
      3) руководители отделов - осуществляют контроль исполнения документов в руководимых ими отделах, вносят предложения о привлечении к дисциплинарной ответственности работников, допустивших нарушение сроков исполнения контрольных документов и некачественное исполнение, руководители отделов несут персональную ответственность перед руководством Управления за вверенный им отдел.</w:t>
      </w:r>
    </w:p>
    <w:p>
      <w:pPr>
        <w:spacing w:after="0"/>
        <w:ind w:left="0"/>
        <w:jc w:val="both"/>
      </w:pPr>
      <w:r>
        <w:rPr>
          <w:rFonts w:ascii="Times New Roman"/>
          <w:b w:val="false"/>
          <w:i w:val="false"/>
          <w:color w:val="000000"/>
          <w:sz w:val="28"/>
        </w:rPr>
        <w:t>
      Отдел документационного обеспечения:</w:t>
      </w:r>
    </w:p>
    <w:p>
      <w:pPr>
        <w:spacing w:after="0"/>
        <w:ind w:left="0"/>
        <w:jc w:val="both"/>
      </w:pPr>
      <w:r>
        <w:rPr>
          <w:rFonts w:ascii="Times New Roman"/>
          <w:b w:val="false"/>
          <w:i w:val="false"/>
          <w:color w:val="000000"/>
          <w:sz w:val="28"/>
        </w:rPr>
        <w:t>
      - информирует руководство Управления о поступивших контрольных документах и ​​сроках их исполнения (еженедельно) путем направления перечня контрольных документов. Список должен содержать следующую обязательную информацию:</w:t>
      </w:r>
    </w:p>
    <w:p>
      <w:pPr>
        <w:spacing w:after="0"/>
        <w:ind w:left="0"/>
        <w:jc w:val="both"/>
      </w:pPr>
      <w:r>
        <w:rPr>
          <w:rFonts w:ascii="Times New Roman"/>
          <w:b w:val="false"/>
          <w:i w:val="false"/>
          <w:color w:val="000000"/>
          <w:sz w:val="28"/>
        </w:rPr>
        <w:t>
      1) вид мероприятия, для которого описывается задание;</w:t>
      </w:r>
    </w:p>
    <w:p>
      <w:pPr>
        <w:spacing w:after="0"/>
        <w:ind w:left="0"/>
        <w:jc w:val="both"/>
      </w:pPr>
      <w:r>
        <w:rPr>
          <w:rFonts w:ascii="Times New Roman"/>
          <w:b w:val="false"/>
          <w:i w:val="false"/>
          <w:color w:val="000000"/>
          <w:sz w:val="28"/>
        </w:rPr>
        <w:t>
      2) дата задания;</w:t>
      </w:r>
    </w:p>
    <w:p>
      <w:pPr>
        <w:spacing w:after="0"/>
        <w:ind w:left="0"/>
        <w:jc w:val="both"/>
      </w:pPr>
      <w:r>
        <w:rPr>
          <w:rFonts w:ascii="Times New Roman"/>
          <w:b w:val="false"/>
          <w:i w:val="false"/>
          <w:color w:val="000000"/>
          <w:sz w:val="28"/>
        </w:rPr>
        <w:t>
      3) содержание задания;</w:t>
      </w:r>
    </w:p>
    <w:p>
      <w:pPr>
        <w:spacing w:after="0"/>
        <w:ind w:left="0"/>
        <w:jc w:val="both"/>
      </w:pPr>
      <w:r>
        <w:rPr>
          <w:rFonts w:ascii="Times New Roman"/>
          <w:b w:val="false"/>
          <w:i w:val="false"/>
          <w:color w:val="000000"/>
          <w:sz w:val="28"/>
        </w:rPr>
        <w:t>
      4) исполнители;</w:t>
      </w:r>
    </w:p>
    <w:p>
      <w:pPr>
        <w:spacing w:after="0"/>
        <w:ind w:left="0"/>
        <w:jc w:val="both"/>
      </w:pPr>
      <w:r>
        <w:rPr>
          <w:rFonts w:ascii="Times New Roman"/>
          <w:b w:val="false"/>
          <w:i w:val="false"/>
          <w:color w:val="000000"/>
          <w:sz w:val="28"/>
        </w:rPr>
        <w:t xml:space="preserve">
      5) срок выполнения; </w:t>
      </w:r>
    </w:p>
    <w:p>
      <w:pPr>
        <w:spacing w:after="0"/>
        <w:ind w:left="0"/>
        <w:jc w:val="both"/>
      </w:pPr>
      <w:r>
        <w:rPr>
          <w:rFonts w:ascii="Times New Roman"/>
          <w:b w:val="false"/>
          <w:i w:val="false"/>
          <w:color w:val="000000"/>
          <w:sz w:val="28"/>
        </w:rPr>
        <w:t>
      6) отметка о снятии с контроля;</w:t>
      </w:r>
    </w:p>
    <w:p>
      <w:pPr>
        <w:spacing w:after="0"/>
        <w:ind w:left="0"/>
        <w:jc w:val="both"/>
      </w:pPr>
      <w:r>
        <w:rPr>
          <w:rFonts w:ascii="Times New Roman"/>
          <w:b w:val="false"/>
          <w:i w:val="false"/>
          <w:color w:val="000000"/>
          <w:sz w:val="28"/>
        </w:rPr>
        <w:t>
      7) основания для снятия с контроля;</w:t>
      </w:r>
    </w:p>
    <w:p>
      <w:pPr>
        <w:spacing w:after="0"/>
        <w:ind w:left="0"/>
        <w:jc w:val="both"/>
      </w:pPr>
      <w:r>
        <w:rPr>
          <w:rFonts w:ascii="Times New Roman"/>
          <w:b w:val="false"/>
          <w:i w:val="false"/>
          <w:color w:val="000000"/>
          <w:sz w:val="28"/>
        </w:rPr>
        <w:t>
      8) отметка о продлении контроля;</w:t>
      </w:r>
    </w:p>
    <w:p>
      <w:pPr>
        <w:spacing w:after="0"/>
        <w:ind w:left="0"/>
        <w:jc w:val="both"/>
      </w:pPr>
      <w:r>
        <w:rPr>
          <w:rFonts w:ascii="Times New Roman"/>
          <w:b w:val="false"/>
          <w:i w:val="false"/>
          <w:color w:val="000000"/>
          <w:sz w:val="28"/>
        </w:rPr>
        <w:t>
      9) предупреждение.</w:t>
      </w:r>
    </w:p>
    <w:p>
      <w:pPr>
        <w:spacing w:after="0"/>
        <w:ind w:left="0"/>
        <w:jc w:val="both"/>
      </w:pPr>
      <w:r>
        <w:rPr>
          <w:rFonts w:ascii="Times New Roman"/>
          <w:b w:val="false"/>
          <w:i w:val="false"/>
          <w:color w:val="000000"/>
          <w:sz w:val="28"/>
        </w:rPr>
        <w:t>
      - за 3 (три) рабочих дня уведомляет руководителей отделов и руководство Управления о приближении срока исполнения;</w:t>
      </w:r>
    </w:p>
    <w:p>
      <w:pPr>
        <w:spacing w:after="0"/>
        <w:ind w:left="0"/>
        <w:jc w:val="both"/>
      </w:pPr>
      <w:r>
        <w:rPr>
          <w:rFonts w:ascii="Times New Roman"/>
          <w:b w:val="false"/>
          <w:i w:val="false"/>
          <w:color w:val="000000"/>
          <w:sz w:val="28"/>
        </w:rPr>
        <w:t>
      - в пределах своей компетенции вносит руководству Управления предложение о привлечении к ответственности работников Управления, самостоятельных отделов и акимов сел и сельских округов за нарушение сроков исполнения контрольных документов или некачественное исполнение.</w:t>
      </w:r>
    </w:p>
    <w:p>
      <w:pPr>
        <w:spacing w:after="0"/>
        <w:ind w:left="0"/>
        <w:jc w:val="both"/>
      </w:pPr>
      <w:r>
        <w:rPr>
          <w:rFonts w:ascii="Times New Roman"/>
          <w:b w:val="false"/>
          <w:i w:val="false"/>
          <w:color w:val="000000"/>
          <w:sz w:val="28"/>
        </w:rPr>
        <w:t>
      13.5. При выполнении задания с несколькими государственными органами ответственным является орган, стоящий первым в списке или имеющий в своем наименовании пометку "(сбор)" или "сбор". Он имеет право внести предложение об изменении срока исполнения после согласования с соисполнителями. При этом государственным органам, ответственным за исполнение, запрещается повторное выполнение задания и направление дополнительных запросов в государственные органы, совместно исполняющие задание.</w:t>
      </w:r>
    </w:p>
    <w:p>
      <w:pPr>
        <w:spacing w:after="0"/>
        <w:ind w:left="0"/>
        <w:jc w:val="both"/>
      </w:pPr>
      <w:r>
        <w:rPr>
          <w:rFonts w:ascii="Times New Roman"/>
          <w:b w:val="false"/>
          <w:i w:val="false"/>
          <w:color w:val="000000"/>
          <w:sz w:val="28"/>
        </w:rPr>
        <w:t>
      Основные исполнительные государственные органы имеют право направлять Документацию на исполнение в течение 3 (трех) рабочих дней по мере необходимости.</w:t>
      </w:r>
    </w:p>
    <w:p>
      <w:pPr>
        <w:spacing w:after="0"/>
        <w:ind w:left="0"/>
        <w:jc w:val="both"/>
      </w:pPr>
      <w:r>
        <w:rPr>
          <w:rFonts w:ascii="Times New Roman"/>
          <w:b w:val="false"/>
          <w:i w:val="false"/>
          <w:color w:val="000000"/>
          <w:sz w:val="28"/>
        </w:rPr>
        <w:t>
      13.6. В случае невозможности выполнения задания в установленные сроки руководитель органа, ответственного за выполнение задания (или лицо, исполняющее его обязанности), обязан не позднее, чем за 3 (три) рабочих дня до наступления установленных сроков письменно уведомить должностное лицо, выдавшее задание, о причине задержки и подать ходатайство о продлении срока его исполнения в установленном порядке.</w:t>
      </w:r>
    </w:p>
    <w:p>
      <w:pPr>
        <w:spacing w:after="0"/>
        <w:ind w:left="0"/>
        <w:jc w:val="both"/>
      </w:pPr>
      <w:r>
        <w:rPr>
          <w:rFonts w:ascii="Times New Roman"/>
          <w:b w:val="false"/>
          <w:i w:val="false"/>
          <w:color w:val="000000"/>
          <w:sz w:val="28"/>
        </w:rPr>
        <w:t>
      13.7. Продление сроков исполнения актов и поручений акимата района и акима, его заместителей, руководителя аппарата, в том числе передача их на среднесрочный и долгосрочный контроль, допускается не более одного раза по решению акимата района или руководителя аппарата.</w:t>
      </w:r>
    </w:p>
    <w:p>
      <w:pPr>
        <w:spacing w:after="0"/>
        <w:ind w:left="0"/>
        <w:jc w:val="both"/>
      </w:pPr>
      <w:r>
        <w:rPr>
          <w:rFonts w:ascii="Times New Roman"/>
          <w:b w:val="false"/>
          <w:i w:val="false"/>
          <w:color w:val="000000"/>
          <w:sz w:val="28"/>
        </w:rPr>
        <w:t>
      13.8. Повторное продление сроков исполнения актов и поручений акимата района и акима, его заместителей, руководителя аппарата допускается в исключительных случаях по решению акимата района или руководителя аппарата, путем рассмотрения вопроса о привлечении руководителей местных исполнительных органов к дисциплинарной ответственности.</w:t>
      </w:r>
    </w:p>
    <w:p>
      <w:pPr>
        <w:spacing w:after="0"/>
        <w:ind w:left="0"/>
        <w:jc w:val="both"/>
      </w:pPr>
      <w:r>
        <w:rPr>
          <w:rFonts w:ascii="Times New Roman"/>
          <w:b w:val="false"/>
          <w:i w:val="false"/>
          <w:color w:val="000000"/>
          <w:sz w:val="28"/>
        </w:rPr>
        <w:t>
      В случае поступления в Управление предложения о продлении сроков исполнения актов и поручений акимата района и акима, его заместителей, руководителя аппарата более двух раз рассматривается вопрос о привлечении руководителей местных исполнительных органов к дисциплинарной ответственности.</w:t>
      </w:r>
    </w:p>
    <w:p>
      <w:pPr>
        <w:spacing w:after="0"/>
        <w:ind w:left="0"/>
        <w:jc w:val="both"/>
      </w:pPr>
      <w:r>
        <w:rPr>
          <w:rFonts w:ascii="Times New Roman"/>
          <w:b w:val="false"/>
          <w:i w:val="false"/>
          <w:color w:val="000000"/>
          <w:sz w:val="28"/>
        </w:rPr>
        <w:t>
      13.9. Основаниями для снятия с контроля пунктов актов и поручений являются:</w:t>
      </w:r>
    </w:p>
    <w:p>
      <w:pPr>
        <w:spacing w:after="0"/>
        <w:ind w:left="0"/>
        <w:jc w:val="both"/>
      </w:pPr>
      <w:r>
        <w:rPr>
          <w:rFonts w:ascii="Times New Roman"/>
          <w:b w:val="false"/>
          <w:i w:val="false"/>
          <w:color w:val="000000"/>
          <w:sz w:val="28"/>
        </w:rPr>
        <w:t>
      1) полное и качественное исполнение;</w:t>
      </w:r>
    </w:p>
    <w:p>
      <w:pPr>
        <w:spacing w:after="0"/>
        <w:ind w:left="0"/>
        <w:jc w:val="both"/>
      </w:pPr>
      <w:r>
        <w:rPr>
          <w:rFonts w:ascii="Times New Roman"/>
          <w:b w:val="false"/>
          <w:i w:val="false"/>
          <w:color w:val="000000"/>
          <w:sz w:val="28"/>
        </w:rPr>
        <w:t>
      2) невозможность исполнения в силу возникших объективных обстоятельств.</w:t>
      </w:r>
    </w:p>
    <w:p>
      <w:pPr>
        <w:spacing w:after="0"/>
        <w:ind w:left="0"/>
        <w:jc w:val="both"/>
      </w:pPr>
      <w:r>
        <w:rPr>
          <w:rFonts w:ascii="Times New Roman"/>
          <w:b w:val="false"/>
          <w:i w:val="false"/>
          <w:color w:val="000000"/>
          <w:sz w:val="28"/>
        </w:rPr>
        <w:t>
      13.10. Поручения акима Туркестанской области с отметкой "рассмотрено" по плановой отчетной информации, направляемой руководителю аппарата его заместителей (лицам, исполняющим его обязанности), контролю не подлежат.</w:t>
      </w:r>
    </w:p>
    <w:p>
      <w:pPr>
        <w:spacing w:after="0"/>
        <w:ind w:left="0"/>
        <w:jc w:val="both"/>
      </w:pPr>
      <w:r>
        <w:rPr>
          <w:rFonts w:ascii="Times New Roman"/>
          <w:b w:val="false"/>
          <w:i w:val="false"/>
          <w:color w:val="000000"/>
          <w:sz w:val="28"/>
        </w:rPr>
        <w:t>
      13.11. В случае непредставления в установленные сроки предложений со стороны государственных органов-исполнителей государственный орган, ответственный за составление, направляет информацию в сопроводительном письме с указанием государственных органов-исполнителей, не представивших в установленные сроки свои предложения.</w:t>
      </w:r>
    </w:p>
    <w:p>
      <w:pPr>
        <w:spacing w:after="0"/>
        <w:ind w:left="0"/>
        <w:jc w:val="both"/>
      </w:pPr>
      <w:r>
        <w:rPr>
          <w:rFonts w:ascii="Times New Roman"/>
          <w:b w:val="false"/>
          <w:i w:val="false"/>
          <w:color w:val="000000"/>
          <w:sz w:val="28"/>
        </w:rPr>
        <w:t>
      13.12. Контроль за сроками своевременного исполнения протокольных поручений акима района возлагается на Организационную инспекцию.</w:t>
      </w:r>
    </w:p>
    <w:p>
      <w:pPr>
        <w:spacing w:after="0"/>
        <w:ind w:left="0"/>
        <w:jc w:val="both"/>
      </w:pPr>
      <w:r>
        <w:rPr>
          <w:rFonts w:ascii="Times New Roman"/>
          <w:b w:val="false"/>
          <w:i w:val="false"/>
          <w:color w:val="000000"/>
          <w:sz w:val="28"/>
        </w:rPr>
        <w:t>
      13.13. Государственные органы обязаны предоставлять информацию об исполнении поручений акима района за 5 (пять) рабочих дней до наступления срока контроля исполнения. Представляемая информация должна быть официальной и с учетом норм действующего законодательства должна быть подписана первым руководителем.</w:t>
      </w:r>
    </w:p>
    <w:p>
      <w:pPr>
        <w:spacing w:after="0"/>
        <w:ind w:left="0"/>
        <w:jc w:val="both"/>
      </w:pPr>
      <w:r>
        <w:rPr>
          <w:rFonts w:ascii="Times New Roman"/>
          <w:b w:val="false"/>
          <w:i w:val="false"/>
          <w:color w:val="000000"/>
          <w:sz w:val="28"/>
        </w:rPr>
        <w:t>
      Государственные органы-исполнители обязаны в течение 7 (семи) рабочих дней предоставлять главному исполнителю служебную информацию.</w:t>
      </w:r>
    </w:p>
    <w:p>
      <w:pPr>
        <w:spacing w:after="0"/>
        <w:ind w:left="0"/>
        <w:jc w:val="both"/>
      </w:pPr>
      <w:r>
        <w:rPr>
          <w:rFonts w:ascii="Times New Roman"/>
          <w:b w:val="false"/>
          <w:i w:val="false"/>
          <w:color w:val="000000"/>
          <w:sz w:val="28"/>
        </w:rPr>
        <w:t>
      13.14. Акты и поручения акима района и акима снимаются с контроля на основании служебных записей соответствующих отделов при согласии акима района или руководителя аппарата.</w:t>
      </w:r>
    </w:p>
    <w:p>
      <w:pPr>
        <w:spacing w:after="0"/>
        <w:ind w:left="0"/>
        <w:jc w:val="both"/>
      </w:pPr>
      <w:r>
        <w:rPr>
          <w:rFonts w:ascii="Times New Roman"/>
          <w:b w:val="false"/>
          <w:i w:val="false"/>
          <w:color w:val="000000"/>
          <w:sz w:val="28"/>
        </w:rPr>
        <w:t>
      Служебная запись с оценкой исполнения поручения акима района и соответствующим предложением по ней (в том числе о снятии с контроля) вносится руководителем соответствующего отдела и акимами сельских округов на имя акима района с согласия руководителя аппарата и заместителя акима района по филиалу. Служебная запись должна быть внесена в течение 1 (одного) рабочего дня после начала срока исполнения акта и поручения акима района и акима.</w:t>
      </w:r>
    </w:p>
    <w:p>
      <w:pPr>
        <w:spacing w:after="0"/>
        <w:ind w:left="0"/>
        <w:jc w:val="both"/>
      </w:pPr>
      <w:r>
        <w:rPr>
          <w:rFonts w:ascii="Times New Roman"/>
          <w:b w:val="false"/>
          <w:i w:val="false"/>
          <w:color w:val="000000"/>
          <w:sz w:val="28"/>
        </w:rPr>
        <w:t>
      13.15. Если последний день срока контроля приходится на нерабочий день, датой окончания срока считается следующий за ним рабочий день.</w:t>
      </w:r>
    </w:p>
    <w:p>
      <w:pPr>
        <w:spacing w:after="0"/>
        <w:ind w:left="0"/>
        <w:jc w:val="both"/>
      </w:pPr>
      <w:r>
        <w:rPr>
          <w:rFonts w:ascii="Times New Roman"/>
          <w:b w:val="false"/>
          <w:i w:val="false"/>
          <w:color w:val="000000"/>
          <w:sz w:val="28"/>
        </w:rPr>
        <w:t>
      13.16. По итогам каждого квартала до 20 числа месяца, следующего за последним месяцем квартала, аким Туркестанской области, ответственный за документооборот, и сводный отчет об исполнении поручений акима района представляются руководителю аппарата.</w:t>
      </w:r>
    </w:p>
    <w:p>
      <w:pPr>
        <w:spacing w:after="0"/>
        <w:ind w:left="0"/>
        <w:jc w:val="both"/>
      </w:pPr>
      <w:r>
        <w:rPr>
          <w:rFonts w:ascii="Times New Roman"/>
          <w:b w:val="false"/>
          <w:i w:val="false"/>
          <w:color w:val="000000"/>
          <w:sz w:val="28"/>
        </w:rPr>
        <w:t>
      Руководитель аппарата систематически информирует акима района о ходе исполнения поручений акимата и акима района, а аким района обеспечивает деятельность по контролю за исполнением актов и поручений акима района.</w:t>
      </w:r>
    </w:p>
    <w:p>
      <w:pPr>
        <w:spacing w:after="0"/>
        <w:ind w:left="0"/>
        <w:jc w:val="both"/>
      </w:pPr>
      <w:r>
        <w:rPr>
          <w:rFonts w:ascii="Times New Roman"/>
          <w:b w:val="false"/>
          <w:i w:val="false"/>
          <w:color w:val="000000"/>
          <w:sz w:val="28"/>
        </w:rPr>
        <w:t>
      13.17. Ответственность за своевременное и качественное исполнение актов и поручений акима района возлагается на руководителей отделов и первых руководителей органов, направляемых для исполнения.</w:t>
      </w:r>
    </w:p>
    <w:p>
      <w:pPr>
        <w:spacing w:after="0"/>
        <w:ind w:left="0"/>
        <w:jc w:val="both"/>
      </w:pPr>
      <w:r>
        <w:rPr>
          <w:rFonts w:ascii="Times New Roman"/>
          <w:b w:val="false"/>
          <w:i w:val="false"/>
          <w:color w:val="000000"/>
          <w:sz w:val="28"/>
        </w:rPr>
        <w:t>
      Контроль за исполнением поручений заместителя акима района и руководителя аппарата осуществляется совместно отделами и акимами сельского округа, в компетенцию которых входит исполнение поручений.</w:t>
      </w:r>
    </w:p>
    <w:p>
      <w:pPr>
        <w:spacing w:after="0"/>
        <w:ind w:left="0"/>
        <w:jc w:val="both"/>
      </w:pPr>
      <w:r>
        <w:rPr>
          <w:rFonts w:ascii="Times New Roman"/>
          <w:b w:val="false"/>
          <w:i w:val="false"/>
          <w:color w:val="000000"/>
          <w:sz w:val="28"/>
        </w:rPr>
        <w:t>
      Заместители акима района и руководитель аппарата могут вносить предложения о привлечении виновных лиц к дисциплинарной ответственности за грубые нарушения установленного порядка исполнения законодательных актов, актов и поручений Президента Республики Казахстан, Правительства Республики Казахстан, Премьер-Министра Республики Казахстан, акимата и акима Туркестанской области, его заместителей и руководителя аппарата.</w:t>
      </w:r>
    </w:p>
    <w:bookmarkStart w:name="z21" w:id="19"/>
    <w:p>
      <w:pPr>
        <w:spacing w:after="0"/>
        <w:ind w:left="0"/>
        <w:jc w:val="left"/>
      </w:pPr>
      <w:r>
        <w:rPr>
          <w:rFonts w:ascii="Times New Roman"/>
          <w:b/>
          <w:i w:val="false"/>
          <w:color w:val="000000"/>
        </w:rPr>
        <w:t xml:space="preserve"> 14. Рассмотрение обращений физических и юридических лиц в аппарате и организация приема граждан</w:t>
      </w:r>
    </w:p>
    <w:bookmarkEnd w:id="19"/>
    <w:p>
      <w:pPr>
        <w:spacing w:after="0"/>
        <w:ind w:left="0"/>
        <w:jc w:val="both"/>
      </w:pPr>
      <w:r>
        <w:rPr>
          <w:rFonts w:ascii="Times New Roman"/>
          <w:b w:val="false"/>
          <w:i w:val="false"/>
          <w:color w:val="000000"/>
          <w:sz w:val="28"/>
        </w:rPr>
        <w:t xml:space="preserve">
      14.1. Рассмотрение обращений физических и юридических лиц в приемной осуществляется в соответствии с Административно-процессуальным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Законами "</w:t>
      </w:r>
      <w:r>
        <w:rPr>
          <w:rFonts w:ascii="Times New Roman"/>
          <w:b w:val="false"/>
          <w:i w:val="false"/>
          <w:color w:val="000000"/>
          <w:sz w:val="28"/>
        </w:rPr>
        <w:t>О средствах массовой информации</w:t>
      </w:r>
      <w:r>
        <w:rPr>
          <w:rFonts w:ascii="Times New Roman"/>
          <w:b w:val="false"/>
          <w:i w:val="false"/>
          <w:color w:val="000000"/>
          <w:sz w:val="28"/>
        </w:rPr>
        <w:t>", "</w:t>
      </w:r>
      <w:r>
        <w:rPr>
          <w:rFonts w:ascii="Times New Roman"/>
          <w:b w:val="false"/>
          <w:i w:val="false"/>
          <w:color w:val="000000"/>
          <w:sz w:val="28"/>
        </w:rPr>
        <w:t>О доступе к информации</w:t>
      </w:r>
      <w:r>
        <w:rPr>
          <w:rFonts w:ascii="Times New Roman"/>
          <w:b w:val="false"/>
          <w:i w:val="false"/>
          <w:color w:val="000000"/>
          <w:sz w:val="28"/>
        </w:rPr>
        <w:t>", Постановлениями Правительства Республики Казахстан от 4 сентября 2002 года № 974 "Об организации приема физических лиц и представителей юридических лиц центральными и местными исполнительными органами Республики Казахстан", от 31 января 2001 года № 168 "Об утверждении некоторых инструкций", от 8 сентября 2020 года № 560 "Об утверждении Типовых правил личного приема физических лиц и представителей юридических лиц должностными лицами аппаратов акимов районов, городов республиканского значения и столицы и Типовых положений о контрольных отделах по рассмотрению обращений аппаратов акимов районов, городов республиканского значения и столицы", Распоряжением Администрации Президента Республики Казахстан РК от 3 мая 2019 года "О порядке рассмотрения обращений граждан, поступивших через Виртуальную приемную Президента Республики Казахстан", Постановление Правительства Республики Казахстан от 3 мая 2019 года № 560 "Об утверждении Типового регламента личного приема физических лиц и представителей юридических лиц должностными лицами Постановление Президента Республики Казахстан от 3 мая 2019 года № 560 "Об утверждении Типового регламента личного приема физических лиц и представителей юридических лиц должностными лицами аппаратов акимов районов, Работа ведется в соответствии с приказом Генерального Прокурора Республики Казахстан № 70 от 19 мая 2021 года "Об утверждении Правил регистрации, учета обращений, поступивших в государственные органы, органы местного самоуправления, юридические лица со стопроцентным участием государства, а также информационно-аналитических процедур по "Электронным обращениям", а также внутренние документы, утверждаемые руководителем аппарата.</w:t>
      </w:r>
    </w:p>
    <w:p>
      <w:pPr>
        <w:spacing w:after="0"/>
        <w:ind w:left="0"/>
        <w:jc w:val="both"/>
      </w:pPr>
      <w:r>
        <w:rPr>
          <w:rFonts w:ascii="Times New Roman"/>
          <w:b w:val="false"/>
          <w:i w:val="false"/>
          <w:color w:val="000000"/>
          <w:sz w:val="28"/>
        </w:rPr>
        <w:t>
      14.2. Работа с обращениями физических и юридических лиц (в том числе поступившими на электронную почту, сайт, WhatsApp акима района) осуществляется ответственным специалистом отдела документационного обеспечения аппарата акима района.</w:t>
      </w:r>
    </w:p>
    <w:p>
      <w:pPr>
        <w:spacing w:after="0"/>
        <w:ind w:left="0"/>
        <w:jc w:val="both"/>
      </w:pPr>
      <w:r>
        <w:rPr>
          <w:rFonts w:ascii="Times New Roman"/>
          <w:b w:val="false"/>
          <w:i w:val="false"/>
          <w:color w:val="000000"/>
          <w:sz w:val="28"/>
        </w:rPr>
        <w:t>
      14.3. Производство по обращениям физических и юридических лиц, отдельное от иных видов производства, осуществляется в порядке, установленном законодательством.</w:t>
      </w:r>
    </w:p>
    <w:p>
      <w:pPr>
        <w:spacing w:after="0"/>
        <w:ind w:left="0"/>
        <w:jc w:val="both"/>
      </w:pPr>
      <w:r>
        <w:rPr>
          <w:rFonts w:ascii="Times New Roman"/>
          <w:b w:val="false"/>
          <w:i w:val="false"/>
          <w:color w:val="000000"/>
          <w:sz w:val="28"/>
        </w:rPr>
        <w:t>
      14.4. Ответы на обращения принимаются для направления заявителю до 18:00.</w:t>
      </w:r>
    </w:p>
    <w:p>
      <w:pPr>
        <w:spacing w:after="0"/>
        <w:ind w:left="0"/>
        <w:jc w:val="both"/>
      </w:pPr>
      <w:r>
        <w:rPr>
          <w:rFonts w:ascii="Times New Roman"/>
          <w:b w:val="false"/>
          <w:i w:val="false"/>
          <w:color w:val="000000"/>
          <w:sz w:val="28"/>
        </w:rPr>
        <w:t>
      Обращения, поступившие в аппарат, принимаются в течение полного рабочего дня.</w:t>
      </w:r>
    </w:p>
    <w:p>
      <w:pPr>
        <w:spacing w:after="0"/>
        <w:ind w:left="0"/>
        <w:jc w:val="both"/>
      </w:pPr>
      <w:r>
        <w:rPr>
          <w:rFonts w:ascii="Times New Roman"/>
          <w:b w:val="false"/>
          <w:i w:val="false"/>
          <w:color w:val="000000"/>
          <w:sz w:val="28"/>
        </w:rPr>
        <w:t>
      14.5. Поступившие в аппарат акима района обращения, уведомления, запросы, мнения и предложения подлежат регистрации в МИС "Электронные обращения" (далее — Электронное обращение).</w:t>
      </w:r>
    </w:p>
    <w:p>
      <w:pPr>
        <w:spacing w:after="0"/>
        <w:ind w:left="0"/>
        <w:jc w:val="both"/>
      </w:pPr>
      <w:r>
        <w:rPr>
          <w:rFonts w:ascii="Times New Roman"/>
          <w:b w:val="false"/>
          <w:i w:val="false"/>
          <w:color w:val="000000"/>
          <w:sz w:val="28"/>
        </w:rPr>
        <w:t>
      Запрещается отказывать в приеме заявлений, уведомлений, запросов, мнений и предложений.</w:t>
      </w:r>
    </w:p>
    <w:p>
      <w:pPr>
        <w:spacing w:after="0"/>
        <w:ind w:left="0"/>
        <w:jc w:val="both"/>
      </w:pPr>
      <w:r>
        <w:rPr>
          <w:rFonts w:ascii="Times New Roman"/>
          <w:b w:val="false"/>
          <w:i w:val="false"/>
          <w:color w:val="000000"/>
          <w:sz w:val="28"/>
        </w:rPr>
        <w:t xml:space="preserve">
      14.6. Регистрация заявлений, уведомлений, запросов, заключений и предложений осуществляется в сроки, предусмотренные частью 3 </w:t>
      </w:r>
      <w:r>
        <w:rPr>
          <w:rFonts w:ascii="Times New Roman"/>
          <w:b w:val="false"/>
          <w:i w:val="false"/>
          <w:color w:val="000000"/>
          <w:sz w:val="28"/>
        </w:rPr>
        <w:t>статьи 64</w:t>
      </w:r>
      <w:r>
        <w:rPr>
          <w:rFonts w:ascii="Times New Roman"/>
          <w:b w:val="false"/>
          <w:i w:val="false"/>
          <w:color w:val="000000"/>
          <w:sz w:val="28"/>
        </w:rPr>
        <w:t xml:space="preserve"> Административно-процессуального кодекса Республики Казахстан (далее – Кодекс).</w:t>
      </w:r>
    </w:p>
    <w:p>
      <w:pPr>
        <w:spacing w:after="0"/>
        <w:ind w:left="0"/>
        <w:jc w:val="both"/>
      </w:pPr>
      <w:r>
        <w:rPr>
          <w:rFonts w:ascii="Times New Roman"/>
          <w:b w:val="false"/>
          <w:i w:val="false"/>
          <w:color w:val="000000"/>
          <w:sz w:val="28"/>
        </w:rPr>
        <w:t>
      14.7. Прием, регистрация и возврат осуществляются Отделом документационного обеспечения.</w:t>
      </w:r>
    </w:p>
    <w:p>
      <w:pPr>
        <w:spacing w:after="0"/>
        <w:ind w:left="0"/>
        <w:jc w:val="both"/>
      </w:pPr>
      <w:r>
        <w:rPr>
          <w:rFonts w:ascii="Times New Roman"/>
          <w:b w:val="false"/>
          <w:i w:val="false"/>
          <w:color w:val="000000"/>
          <w:sz w:val="28"/>
        </w:rPr>
        <w:t xml:space="preserve">
      В случае поступления в аппарат акима заявлений физических и юридических лиц Отдел документационного обеспечения проверяет их соответствие требованиям, указанным в </w:t>
      </w:r>
      <w:r>
        <w:rPr>
          <w:rFonts w:ascii="Times New Roman"/>
          <w:b w:val="false"/>
          <w:i w:val="false"/>
          <w:color w:val="000000"/>
          <w:sz w:val="28"/>
        </w:rPr>
        <w:t>статье 63</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 xml:space="preserve">
      В случае несоответствия требованиям, указанным в </w:t>
      </w:r>
      <w:r>
        <w:rPr>
          <w:rFonts w:ascii="Times New Roman"/>
          <w:b w:val="false"/>
          <w:i w:val="false"/>
          <w:color w:val="000000"/>
          <w:sz w:val="28"/>
        </w:rPr>
        <w:t>статье 63</w:t>
      </w:r>
      <w:r>
        <w:rPr>
          <w:rFonts w:ascii="Times New Roman"/>
          <w:b w:val="false"/>
          <w:i w:val="false"/>
          <w:color w:val="000000"/>
          <w:sz w:val="28"/>
        </w:rPr>
        <w:t xml:space="preserve"> Кодекса, Отдел документационного обеспечения указывает заявителю, какому требованию не соответствует заявление, и устанавливает разумный срок для приведения его в соответствие с установленными требованиями.</w:t>
      </w:r>
    </w:p>
    <w:p>
      <w:pPr>
        <w:spacing w:after="0"/>
        <w:ind w:left="0"/>
        <w:jc w:val="both"/>
      </w:pPr>
      <w:r>
        <w:rPr>
          <w:rFonts w:ascii="Times New Roman"/>
          <w:b w:val="false"/>
          <w:i w:val="false"/>
          <w:color w:val="000000"/>
          <w:sz w:val="28"/>
        </w:rPr>
        <w:t>
      В случае не приведения заявления в соответствие с требованиями законодательства Республики Казахстан в установленный административным органом срок заявление возвращается заявителю.</w:t>
      </w:r>
    </w:p>
    <w:p>
      <w:pPr>
        <w:spacing w:after="0"/>
        <w:ind w:left="0"/>
        <w:jc w:val="both"/>
      </w:pPr>
      <w:r>
        <w:rPr>
          <w:rFonts w:ascii="Times New Roman"/>
          <w:b w:val="false"/>
          <w:i w:val="false"/>
          <w:color w:val="000000"/>
          <w:sz w:val="28"/>
        </w:rPr>
        <w:t>
      14.8. Обращения физических и юридических лиц, соответствующие требованиям законодательства, направляются для рассмотрения должностному лицу, указанному в обращении (акиму района, его заместителям и главе администрации).</w:t>
      </w:r>
    </w:p>
    <w:p>
      <w:pPr>
        <w:spacing w:after="0"/>
        <w:ind w:left="0"/>
        <w:jc w:val="both"/>
      </w:pPr>
      <w:r>
        <w:rPr>
          <w:rFonts w:ascii="Times New Roman"/>
          <w:b w:val="false"/>
          <w:i w:val="false"/>
          <w:color w:val="000000"/>
          <w:sz w:val="28"/>
        </w:rPr>
        <w:t>
      14.9. В случае, если рассмотрение вопросов, затронутых в обращении, не входит в компетенцию администрации, оно направляется в уполномоченный административный орган, должностному лицу за подписью заместителя акима района или руководителя аппарата акима района с одновременным уведомлением (извещением) участника административной процедуры не позднее трех рабочих дней со дня поступления.</w:t>
      </w:r>
    </w:p>
    <w:p>
      <w:pPr>
        <w:spacing w:after="0"/>
        <w:ind w:left="0"/>
        <w:jc w:val="both"/>
      </w:pPr>
      <w:r>
        <w:rPr>
          <w:rFonts w:ascii="Times New Roman"/>
          <w:b w:val="false"/>
          <w:i w:val="false"/>
          <w:color w:val="000000"/>
          <w:sz w:val="28"/>
        </w:rPr>
        <w:t>
      14.10. Обращение, поданное в устной форме, направляется начальнику отдела документационного обеспечения или сотрудником оформляется отдельным протоколом.</w:t>
      </w:r>
    </w:p>
    <w:p>
      <w:pPr>
        <w:spacing w:after="0"/>
        <w:ind w:left="0"/>
        <w:jc w:val="both"/>
      </w:pPr>
      <w:r>
        <w:rPr>
          <w:rFonts w:ascii="Times New Roman"/>
          <w:b w:val="false"/>
          <w:i w:val="false"/>
          <w:color w:val="000000"/>
          <w:sz w:val="28"/>
        </w:rPr>
        <w:t xml:space="preserve">
      14.11. Обращения физических и юридических лиц, в виде бланков, поступившие наличными акиму района, его заместителям и руководителю аппарата акима района, в соответствии с Административно-процессуальным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направляются в Отдел документационного обеспечения для регистрации.</w:t>
      </w:r>
    </w:p>
    <w:p>
      <w:pPr>
        <w:spacing w:after="0"/>
        <w:ind w:left="0"/>
        <w:jc w:val="both"/>
      </w:pPr>
      <w:r>
        <w:rPr>
          <w:rFonts w:ascii="Times New Roman"/>
          <w:b w:val="false"/>
          <w:i w:val="false"/>
          <w:color w:val="000000"/>
          <w:sz w:val="28"/>
        </w:rPr>
        <w:t>
      14.12. Жалоба подается в административный орган, должностному лицу, в отношении которых обжалуется административный акт, административное действие (бездействие).</w:t>
      </w:r>
    </w:p>
    <w:p>
      <w:pPr>
        <w:spacing w:after="0"/>
        <w:ind w:left="0"/>
        <w:jc w:val="both"/>
      </w:pPr>
      <w:r>
        <w:rPr>
          <w:rFonts w:ascii="Times New Roman"/>
          <w:b w:val="false"/>
          <w:i w:val="false"/>
          <w:color w:val="000000"/>
          <w:sz w:val="28"/>
        </w:rPr>
        <w:t>
      В случае поступления жалоб физических и юридических лиц на административный акт нижестоящего административного органа или должностного лица непосредственно в аппарат, жалоба немедленно после регистрации направляется в административный орган, должностному лицу, в отношении которых обжалуется административный акт, административное действие (бездействие), для принятия решения и (или) рассмотрения административного дела по существу жалобы в аппарат с указанием трехдневного срока для направления жалобы.</w:t>
      </w:r>
    </w:p>
    <w:bookmarkStart w:name="z22" w:id="20"/>
    <w:p>
      <w:pPr>
        <w:spacing w:after="0"/>
        <w:ind w:left="0"/>
        <w:jc w:val="left"/>
      </w:pPr>
      <w:r>
        <w:rPr>
          <w:rFonts w:ascii="Times New Roman"/>
          <w:b/>
          <w:i w:val="false"/>
          <w:color w:val="000000"/>
        </w:rPr>
        <w:t xml:space="preserve"> 15. Организация личного приема граждан</w:t>
      </w:r>
    </w:p>
    <w:bookmarkEnd w:id="20"/>
    <w:p>
      <w:pPr>
        <w:spacing w:after="0"/>
        <w:ind w:left="0"/>
        <w:jc w:val="both"/>
      </w:pPr>
      <w:r>
        <w:rPr>
          <w:rFonts w:ascii="Times New Roman"/>
          <w:b w:val="false"/>
          <w:i w:val="false"/>
          <w:color w:val="000000"/>
          <w:sz w:val="28"/>
        </w:rPr>
        <w:t>
      15.1. Аким района проводит личный прием граждан в соответствии с утвержденным акимом района графиком.</w:t>
      </w:r>
    </w:p>
    <w:p>
      <w:pPr>
        <w:spacing w:after="0"/>
        <w:ind w:left="0"/>
        <w:jc w:val="both"/>
      </w:pPr>
      <w:r>
        <w:rPr>
          <w:rFonts w:ascii="Times New Roman"/>
          <w:b w:val="false"/>
          <w:i w:val="false"/>
          <w:color w:val="000000"/>
          <w:sz w:val="28"/>
        </w:rPr>
        <w:t>
      15.2. Отдел документационного обеспечения за 1 (один) рабочий день представляет руководителю аппарата список лиц, записанных на прием к акиму района (включая список лиц, приглашенных на прием), а также несет персональную ответственность за организацию приема граждан.</w:t>
      </w:r>
    </w:p>
    <w:p>
      <w:pPr>
        <w:spacing w:after="0"/>
        <w:ind w:left="0"/>
        <w:jc w:val="both"/>
      </w:pPr>
      <w:r>
        <w:rPr>
          <w:rFonts w:ascii="Times New Roman"/>
          <w:b w:val="false"/>
          <w:i w:val="false"/>
          <w:color w:val="000000"/>
          <w:sz w:val="28"/>
        </w:rPr>
        <w:t>
      15.3. Руководитель аппарата, руководители отдельных подразделений, акимы поселков и сельских округов, ответственный сотрудник соответствующего организационного отдела проверки обязаны присутствовать на личном приеме акима района.</w:t>
      </w:r>
    </w:p>
    <w:p>
      <w:pPr>
        <w:spacing w:after="0"/>
        <w:ind w:left="0"/>
        <w:jc w:val="both"/>
      </w:pPr>
      <w:r>
        <w:rPr>
          <w:rFonts w:ascii="Times New Roman"/>
          <w:b w:val="false"/>
          <w:i w:val="false"/>
          <w:color w:val="000000"/>
          <w:sz w:val="28"/>
        </w:rPr>
        <w:t>
      15.4. После окончания приема отдел документационного обеспечения контролирует исполнение поручений акима района, направляет протокол в государственные органы для исполнения и предоставления ответов.</w:t>
      </w:r>
    </w:p>
    <w:bookmarkStart w:name="z23" w:id="21"/>
    <w:p>
      <w:pPr>
        <w:spacing w:after="0"/>
        <w:ind w:left="0"/>
        <w:jc w:val="left"/>
      </w:pPr>
      <w:r>
        <w:rPr>
          <w:rFonts w:ascii="Times New Roman"/>
          <w:b/>
          <w:i w:val="false"/>
          <w:color w:val="000000"/>
        </w:rPr>
        <w:t xml:space="preserve"> 16. Порядок приглашения и увольнения руководящих работников</w:t>
      </w:r>
    </w:p>
    <w:bookmarkEnd w:id="21"/>
    <w:p>
      <w:pPr>
        <w:spacing w:after="0"/>
        <w:ind w:left="0"/>
        <w:jc w:val="both"/>
      </w:pPr>
      <w:r>
        <w:rPr>
          <w:rFonts w:ascii="Times New Roman"/>
          <w:b w:val="false"/>
          <w:i w:val="false"/>
          <w:color w:val="000000"/>
          <w:sz w:val="28"/>
        </w:rPr>
        <w:t>
      16.1. Приглашение акимов поселков, сельских округов на заседания осуществляется с разрешения акима района.</w:t>
      </w:r>
    </w:p>
    <w:p>
      <w:pPr>
        <w:spacing w:after="0"/>
        <w:ind w:left="0"/>
        <w:jc w:val="both"/>
      </w:pPr>
      <w:r>
        <w:rPr>
          <w:rFonts w:ascii="Times New Roman"/>
          <w:b w:val="false"/>
          <w:i w:val="false"/>
          <w:color w:val="000000"/>
          <w:sz w:val="28"/>
        </w:rPr>
        <w:t>
      16.2. Выезд заместителей акимов районов, руководителей аппаратов, акимов поселков, сельских округов, руководителей самостоятельных подразделений за пределы Республики Казахстан осуществляется с согласия акима района. Письменное заявление о разрешении выезда за границу подается акиму района за 7 (семь) рабочих дней.</w:t>
      </w:r>
    </w:p>
    <w:p>
      <w:pPr>
        <w:spacing w:after="0"/>
        <w:ind w:left="0"/>
        <w:jc w:val="both"/>
      </w:pPr>
      <w:r>
        <w:rPr>
          <w:rFonts w:ascii="Times New Roman"/>
          <w:b w:val="false"/>
          <w:i w:val="false"/>
          <w:color w:val="000000"/>
          <w:sz w:val="28"/>
        </w:rPr>
        <w:t>
      В случае получения разрешения лицо, получившее разрешение, в день получения уведомляет об этом сотрудника, ответственного за соблюдение режима конфиденциальности аппарата (СПК).</w:t>
      </w:r>
    </w:p>
    <w:p>
      <w:pPr>
        <w:spacing w:after="0"/>
        <w:ind w:left="0"/>
        <w:jc w:val="both"/>
      </w:pPr>
      <w:r>
        <w:rPr>
          <w:rFonts w:ascii="Times New Roman"/>
          <w:b w:val="false"/>
          <w:i w:val="false"/>
          <w:color w:val="000000"/>
          <w:sz w:val="28"/>
        </w:rPr>
        <w:t>
      В этом случае оформляется соответствующий приказ акима района.</w:t>
      </w:r>
    </w:p>
    <w:p>
      <w:pPr>
        <w:spacing w:after="0"/>
        <w:ind w:left="0"/>
        <w:jc w:val="both"/>
      </w:pPr>
      <w:r>
        <w:rPr>
          <w:rFonts w:ascii="Times New Roman"/>
          <w:b w:val="false"/>
          <w:i w:val="false"/>
          <w:color w:val="000000"/>
          <w:sz w:val="28"/>
        </w:rPr>
        <w:t>
      16.3. Выезд сотрудников аппарата за пределы района или районного центра осуществляется по решению руководителя аппарата.</w:t>
      </w:r>
    </w:p>
    <w:p>
      <w:pPr>
        <w:spacing w:after="0"/>
        <w:ind w:left="0"/>
        <w:jc w:val="both"/>
      </w:pPr>
      <w:r>
        <w:rPr>
          <w:rFonts w:ascii="Times New Roman"/>
          <w:b w:val="false"/>
          <w:i w:val="false"/>
          <w:color w:val="000000"/>
          <w:sz w:val="28"/>
        </w:rPr>
        <w:t>
      16.4. Даты проведения заседаний акимата, рабочих совещаний, созыва руководителей и других мероприятий определяются акимом района, его заместителями, руководителем аппарата.</w:t>
      </w:r>
    </w:p>
    <w:p>
      <w:pPr>
        <w:spacing w:after="0"/>
        <w:ind w:left="0"/>
        <w:jc w:val="both"/>
      </w:pPr>
      <w:r>
        <w:rPr>
          <w:rFonts w:ascii="Times New Roman"/>
          <w:b w:val="false"/>
          <w:i w:val="false"/>
          <w:color w:val="000000"/>
          <w:sz w:val="28"/>
        </w:rPr>
        <w:t>
      16.5. Отпуск руководителя исполнительного органа района, а также период его временной нетрудоспособности оформляется соответствующим приказом акима района с возложением обязанностей на заместителя руководителя.</w:t>
      </w:r>
    </w:p>
    <w:bookmarkStart w:name="z24" w:id="22"/>
    <w:p>
      <w:pPr>
        <w:spacing w:after="0"/>
        <w:ind w:left="0"/>
        <w:jc w:val="left"/>
      </w:pPr>
      <w:r>
        <w:rPr>
          <w:rFonts w:ascii="Times New Roman"/>
          <w:b/>
          <w:i w:val="false"/>
          <w:color w:val="000000"/>
        </w:rPr>
        <w:t xml:space="preserve"> 17. Направление в служебные командировки и направление государственных служащих за рубеж в служебных целях, в том числе для переподготовки и повышения квалификации</w:t>
      </w:r>
    </w:p>
    <w:bookmarkEnd w:id="22"/>
    <w:p>
      <w:pPr>
        <w:spacing w:after="0"/>
        <w:ind w:left="0"/>
        <w:jc w:val="both"/>
      </w:pPr>
      <w:r>
        <w:rPr>
          <w:rFonts w:ascii="Times New Roman"/>
          <w:b w:val="false"/>
          <w:i w:val="false"/>
          <w:color w:val="000000"/>
          <w:sz w:val="28"/>
        </w:rPr>
        <w:t xml:space="preserve">
      17.1. Направление работников в служебные командировки в пределах Республики Казахстан осуществляется в порядке, определяемом Положением о командировках работников государственных учреждений, финансируемых из государственного бюджета, а также депутатов Парламента Республики Казахстан, утвержденным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22 сентября 2000 года № 1428.</w:t>
      </w:r>
    </w:p>
    <w:p>
      <w:pPr>
        <w:spacing w:after="0"/>
        <w:ind w:left="0"/>
        <w:jc w:val="both"/>
      </w:pPr>
      <w:r>
        <w:rPr>
          <w:rFonts w:ascii="Times New Roman"/>
          <w:b w:val="false"/>
          <w:i w:val="false"/>
          <w:color w:val="000000"/>
          <w:sz w:val="28"/>
        </w:rPr>
        <w:t>
      17.2. Направление работников в служебные командировки в пределах Республики Казахстан за счет бюджетных средств осуществляется на основании приказа (распоряжения).</w:t>
      </w:r>
    </w:p>
    <w:p>
      <w:pPr>
        <w:spacing w:after="0"/>
        <w:ind w:left="0"/>
        <w:jc w:val="both"/>
      </w:pPr>
      <w:r>
        <w:rPr>
          <w:rFonts w:ascii="Times New Roman"/>
          <w:b w:val="false"/>
          <w:i w:val="false"/>
          <w:color w:val="000000"/>
          <w:sz w:val="28"/>
        </w:rPr>
        <w:t>
      В этом случае сотрудник аппарата акима района за 3 рабочих дня, за исключением случаев, не терпящих отлагательства, составляет служебную записку, в которой указывает даты и цели командировки, количество дней аренды жилья, маршрут следования и лицо, на которое будет возложено исполнение обязанностей основного работника в случае отсутствия основного работника. Поездки в регионы республики чаще всего осуществляются железнодорожным транспортом. При этом цель командировки должна соответствовать должностным обязанностям и функциям аппарата.</w:t>
      </w:r>
    </w:p>
    <w:p>
      <w:pPr>
        <w:spacing w:after="0"/>
        <w:ind w:left="0"/>
        <w:jc w:val="both"/>
      </w:pPr>
      <w:r>
        <w:rPr>
          <w:rFonts w:ascii="Times New Roman"/>
          <w:b w:val="false"/>
          <w:i w:val="false"/>
          <w:color w:val="000000"/>
          <w:sz w:val="28"/>
        </w:rPr>
        <w:t>
      В случае невозможности выезда в командировку по различным причинам сотрудник аппарата акима района за 1 день до командировки составляет и направляет руководству служебную записку, в которой указывает причины невыезда в командировку.</w:t>
      </w:r>
    </w:p>
    <w:p>
      <w:pPr>
        <w:spacing w:after="0"/>
        <w:ind w:left="0"/>
        <w:jc w:val="both"/>
      </w:pPr>
      <w:r>
        <w:rPr>
          <w:rFonts w:ascii="Times New Roman"/>
          <w:b w:val="false"/>
          <w:i w:val="false"/>
          <w:color w:val="000000"/>
          <w:sz w:val="28"/>
        </w:rPr>
        <w:t>
      Распорядительный акт о направлении сотрудников аппарата в командировку составляет отдел управления персоналом (кадровая служба) на основании служебной записки, а акт о командировке акима района - по поручению должностных лиц аппарата акима района.</w:t>
      </w:r>
    </w:p>
    <w:p>
      <w:pPr>
        <w:spacing w:after="0"/>
        <w:ind w:left="0"/>
        <w:jc w:val="both"/>
      </w:pPr>
      <w:r>
        <w:rPr>
          <w:rFonts w:ascii="Times New Roman"/>
          <w:b w:val="false"/>
          <w:i w:val="false"/>
          <w:color w:val="000000"/>
          <w:sz w:val="28"/>
        </w:rPr>
        <w:t xml:space="preserve">
      17.4. Сотрудники обязаны отчитываться о проделанной работе перед руководством Управления не позднее трех рабочих дней после возвращения из командировки. </w:t>
      </w:r>
    </w:p>
    <w:p>
      <w:pPr>
        <w:spacing w:after="0"/>
        <w:ind w:left="0"/>
        <w:jc w:val="both"/>
      </w:pPr>
      <w:r>
        <w:rPr>
          <w:rFonts w:ascii="Times New Roman"/>
          <w:b w:val="false"/>
          <w:i w:val="false"/>
          <w:color w:val="000000"/>
          <w:sz w:val="28"/>
        </w:rPr>
        <w:t>
      17.5. Отдел управления персоналом (HR) направляет сотрудников в зарубежные командировки. После подготовки проекта приказа он направляется в Отдел документационного обеспечения для представления акиму района на подпись, а также для учета выезда за рубеж сотрудников, знающих государственные секреты.</w:t>
      </w:r>
    </w:p>
    <w:p>
      <w:pPr>
        <w:spacing w:after="0"/>
        <w:ind w:left="0"/>
        <w:jc w:val="both"/>
      </w:pPr>
      <w:r>
        <w:rPr>
          <w:rFonts w:ascii="Times New Roman"/>
          <w:b w:val="false"/>
          <w:i w:val="false"/>
          <w:color w:val="000000"/>
          <w:sz w:val="28"/>
        </w:rPr>
        <w:t xml:space="preserve">
      17.6. Возмещение расходов при выезде за рубеж в служебных целях осуществляется в порядке, установленном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мая 2018 года № 256 "Об утверждении Правил возмещения расходов на служебные командировки, в том числе командировки в зарубежные страны, за счет бюджетных средств".</w:t>
      </w:r>
    </w:p>
    <w:p>
      <w:pPr>
        <w:spacing w:after="0"/>
        <w:ind w:left="0"/>
        <w:jc w:val="both"/>
      </w:pPr>
      <w:r>
        <w:rPr>
          <w:rFonts w:ascii="Times New Roman"/>
          <w:b w:val="false"/>
          <w:i w:val="false"/>
          <w:color w:val="000000"/>
          <w:sz w:val="28"/>
        </w:rPr>
        <w:t>
       17.7. Переподготовка и повышение квалификации кадров осуществляется в порядке, установленном Правилами подготовки, переподготовки и повышения квалификации государственных служащих.</w:t>
      </w:r>
    </w:p>
    <w:p>
      <w:pPr>
        <w:spacing w:after="0"/>
        <w:ind w:left="0"/>
        <w:jc w:val="both"/>
      </w:pPr>
      <w:r>
        <w:rPr>
          <w:rFonts w:ascii="Times New Roman"/>
          <w:b w:val="false"/>
          <w:i w:val="false"/>
          <w:color w:val="000000"/>
          <w:sz w:val="28"/>
        </w:rPr>
        <w:t>
      17.8. Переподготовка и повышение квалификации кадров координируется отделом управления персоналом (кадровой службой).</w:t>
      </w:r>
    </w:p>
    <w:p>
      <w:pPr>
        <w:spacing w:after="0"/>
        <w:ind w:left="0"/>
        <w:jc w:val="both"/>
      </w:pPr>
      <w:r>
        <w:rPr>
          <w:rFonts w:ascii="Times New Roman"/>
          <w:b w:val="false"/>
          <w:i w:val="false"/>
          <w:color w:val="000000"/>
          <w:sz w:val="28"/>
        </w:rPr>
        <w:t>
      17.9. Административный отдел обеспечивает периодическую публикацию информации о курсах повышения квалификации (семинарах) на веб-портале акимата района.</w:t>
      </w:r>
    </w:p>
    <w:p>
      <w:pPr>
        <w:spacing w:after="0"/>
        <w:ind w:left="0"/>
        <w:jc w:val="both"/>
      </w:pPr>
      <w:r>
        <w:rPr>
          <w:rFonts w:ascii="Times New Roman"/>
          <w:b w:val="false"/>
          <w:i w:val="false"/>
          <w:color w:val="000000"/>
          <w:sz w:val="28"/>
        </w:rPr>
        <w:t>
      17.10. Направление на повышение квалификации в пределах Республики Казахстан осуществляется в зависимости от потребности подразделений аппарата.</w:t>
      </w:r>
    </w:p>
    <w:bookmarkStart w:name="z25" w:id="23"/>
    <w:p>
      <w:pPr>
        <w:spacing w:after="0"/>
        <w:ind w:left="0"/>
        <w:jc w:val="left"/>
      </w:pPr>
      <w:r>
        <w:rPr>
          <w:rFonts w:ascii="Times New Roman"/>
          <w:b/>
          <w:i w:val="false"/>
          <w:color w:val="000000"/>
        </w:rPr>
        <w:t xml:space="preserve"> 18. Порядок организации доступа в здание и на территорию аппарата и внутриобъектовый режим и режим работы</w:t>
      </w:r>
    </w:p>
    <w:bookmarkEnd w:id="23"/>
    <w:p>
      <w:pPr>
        <w:spacing w:after="0"/>
        <w:ind w:left="0"/>
        <w:jc w:val="both"/>
      </w:pPr>
      <w:r>
        <w:rPr>
          <w:rFonts w:ascii="Times New Roman"/>
          <w:b w:val="false"/>
          <w:i w:val="false"/>
          <w:color w:val="000000"/>
          <w:sz w:val="28"/>
        </w:rPr>
        <w:t>
      18.1. Для сотрудников аппарата устанавливается пятидневная рабочая неделя с двумя выходными днями (суббота и воскресенье). При этом продолжительность ежедневного рабочего периода составляет восемь часов, режим работы устанавливается с 9.00 до 19.00, с 13.00 до 15.00 с перерывом на обед.</w:t>
      </w:r>
    </w:p>
    <w:p>
      <w:pPr>
        <w:spacing w:after="0"/>
        <w:ind w:left="0"/>
        <w:jc w:val="both"/>
      </w:pPr>
      <w:r>
        <w:rPr>
          <w:rFonts w:ascii="Times New Roman"/>
          <w:b w:val="false"/>
          <w:i w:val="false"/>
          <w:color w:val="000000"/>
          <w:sz w:val="28"/>
        </w:rPr>
        <w:t>
       18.2. В целях соблюдения порядка работы сотрудников аппарата контроль осуществляется с использованием СКУД (системы контроля и управления доступом), установленной на контрольно-пропускном пункте (турникете).</w:t>
      </w:r>
    </w:p>
    <w:p>
      <w:pPr>
        <w:spacing w:after="0"/>
        <w:ind w:left="0"/>
        <w:jc w:val="both"/>
      </w:pPr>
      <w:r>
        <w:rPr>
          <w:rFonts w:ascii="Times New Roman"/>
          <w:b w:val="false"/>
          <w:i w:val="false"/>
          <w:color w:val="000000"/>
          <w:sz w:val="28"/>
        </w:rPr>
        <w:t>
      18.3. Кадровая служба ежемесячно, 1-го числа месяца, следующего за отчетным, представляет руководству аппарата информацию о состоянии рабочего распорядка.</w:t>
      </w:r>
    </w:p>
    <w:p>
      <w:pPr>
        <w:spacing w:after="0"/>
        <w:ind w:left="0"/>
        <w:jc w:val="both"/>
      </w:pPr>
      <w:r>
        <w:rPr>
          <w:rFonts w:ascii="Times New Roman"/>
          <w:b w:val="false"/>
          <w:i w:val="false"/>
          <w:color w:val="000000"/>
          <w:sz w:val="28"/>
        </w:rPr>
        <w:t>
      18.4. Отдельные работники Управления могут быть вызваны в нерабочее время в порядке, установленном действующим законодательством, для выполнения работ, не являющихся срочными и непредвиденными, срочность которых в дальнейшем будет способствовать нормальной и бесперебойной работе Управления (или его отдельных подразделений) в целом.</w:t>
      </w:r>
    </w:p>
    <w:p>
      <w:pPr>
        <w:spacing w:after="0"/>
        <w:ind w:left="0"/>
        <w:jc w:val="both"/>
      </w:pPr>
      <w:r>
        <w:rPr>
          <w:rFonts w:ascii="Times New Roman"/>
          <w:b w:val="false"/>
          <w:i w:val="false"/>
          <w:color w:val="000000"/>
          <w:sz w:val="28"/>
        </w:rPr>
        <w:t>
      18.5. Для учета фактически отработанного времени в выходные и праздничные дни подразделения Управления ведут табель учета рабочего времени в одном экземпляре, который подписывается руководителями структурных подразделений Управления, утверждается руководителем Управления и представляется главному инспектору-бухгалтеру.</w:t>
      </w:r>
    </w:p>
    <w:p>
      <w:pPr>
        <w:spacing w:after="0"/>
        <w:ind w:left="0"/>
        <w:jc w:val="both"/>
      </w:pPr>
      <w:r>
        <w:rPr>
          <w:rFonts w:ascii="Times New Roman"/>
          <w:b w:val="false"/>
          <w:i w:val="false"/>
          <w:color w:val="000000"/>
          <w:sz w:val="28"/>
        </w:rPr>
        <w:t>
      18.6. Здание аппарата акима Казыгуртского района включено в Перечень террористически уязвимых объектов Республики Казахстан, утвержденный постановлением Правительства Республики Казахстан от 12 апреля 2021 года № 234.</w:t>
      </w:r>
    </w:p>
    <w:p>
      <w:pPr>
        <w:spacing w:after="0"/>
        <w:ind w:left="0"/>
        <w:jc w:val="both"/>
      </w:pPr>
      <w:r>
        <w:rPr>
          <w:rFonts w:ascii="Times New Roman"/>
          <w:b w:val="false"/>
          <w:i w:val="false"/>
          <w:color w:val="000000"/>
          <w:sz w:val="28"/>
        </w:rPr>
        <w:t>
      Въезд и выезд в здание аппарата акима Казыгуртского района в целях предупреждения актов терроризма, а также защиты объектов от терроризма и поддержания их безопасности на должном уровне осуществляется через соответствующий пропускной режим в соответствии со статьей 10-3 Закона Республики Казахстан "О противодействии терроризму" от 13 июля 1999 года.</w:t>
      </w:r>
    </w:p>
    <w:p>
      <w:pPr>
        <w:spacing w:after="0"/>
        <w:ind w:left="0"/>
        <w:jc w:val="both"/>
      </w:pPr>
      <w:r>
        <w:rPr>
          <w:rFonts w:ascii="Times New Roman"/>
          <w:b w:val="false"/>
          <w:i w:val="false"/>
          <w:color w:val="000000"/>
          <w:sz w:val="28"/>
        </w:rPr>
        <w:t>
      Обязанности по обеспечению пропускного режима исполняет служба охраны, заключившая договор на оказание охранных услуг.</w:t>
      </w:r>
    </w:p>
    <w:p>
      <w:pPr>
        <w:spacing w:after="0"/>
        <w:ind w:left="0"/>
        <w:jc w:val="both"/>
      </w:pPr>
      <w:r>
        <w:rPr>
          <w:rFonts w:ascii="Times New Roman"/>
          <w:b w:val="false"/>
          <w:i w:val="false"/>
          <w:color w:val="000000"/>
          <w:sz w:val="28"/>
        </w:rPr>
        <w:t>
      18.7. Пропускной режим осуществляется у шлагбаума во дворе здания аппарата акима Казыгуртского района при заезде на автотранспорте со службой охраны.</w:t>
      </w:r>
    </w:p>
    <w:p>
      <w:pPr>
        <w:spacing w:after="0"/>
        <w:ind w:left="0"/>
        <w:jc w:val="both"/>
      </w:pPr>
      <w:r>
        <w:rPr>
          <w:rFonts w:ascii="Times New Roman"/>
          <w:b w:val="false"/>
          <w:i w:val="false"/>
          <w:color w:val="000000"/>
          <w:sz w:val="28"/>
        </w:rPr>
        <w:t>
      Проводится на посту охраны у входа в здание аппарата акима Казыгуртского района.</w:t>
      </w:r>
    </w:p>
    <w:p>
      <w:pPr>
        <w:spacing w:after="0"/>
        <w:ind w:left="0"/>
        <w:jc w:val="both"/>
      </w:pPr>
      <w:r>
        <w:rPr>
          <w:rFonts w:ascii="Times New Roman"/>
          <w:b w:val="false"/>
          <w:i w:val="false"/>
          <w:color w:val="000000"/>
          <w:sz w:val="28"/>
        </w:rPr>
        <w:t>
      18.8. Охрана допрашивает пришедших на прием физических и юридических лиц, кто они и с какой целью. Затем охранник докладывает инспектору пропускного режима, который доводит до сведения ответственного сотрудника отдела документационного обеспечения аппарата акима Казыгуртского района.</w:t>
      </w:r>
    </w:p>
    <w:p>
      <w:pPr>
        <w:spacing w:after="0"/>
        <w:ind w:left="0"/>
        <w:jc w:val="both"/>
      </w:pPr>
      <w:r>
        <w:rPr>
          <w:rFonts w:ascii="Times New Roman"/>
          <w:b w:val="false"/>
          <w:i w:val="false"/>
          <w:color w:val="000000"/>
          <w:sz w:val="28"/>
        </w:rPr>
        <w:t>
      Ответственный сотрудник отдела документационного обеспечения аппарата акима Казыгуртского района знакомит прибывших физических и юридических лиц с утвержденным графиком личного приема акима района, его заместителей и руководителя аппарата. При необходимости заблаговременно записывает на прием, уведомляя об этом акима района, его заместителей и руководителя аппарата.</w:t>
      </w:r>
    </w:p>
    <w:p>
      <w:pPr>
        <w:spacing w:after="0"/>
        <w:ind w:left="0"/>
        <w:jc w:val="both"/>
      </w:pPr>
      <w:r>
        <w:rPr>
          <w:rFonts w:ascii="Times New Roman"/>
          <w:b w:val="false"/>
          <w:i w:val="false"/>
          <w:color w:val="000000"/>
          <w:sz w:val="28"/>
        </w:rPr>
        <w:t>
      Физические лица и представители юридических лиц, пришедшие в приемную государственных служащих, не входящих в состав аппарата управления, на личный прием не записываются, государственные служащие, не входящие в состав аппарата управления, принимают их в рабочие дни (за исключением обеденных перерывов, при посещении заседаний аппарата, комиссий и совещаний, а также при нахождении в командировке). Физические лица и представители юридических лиц, пришедшие в приемную государственных служащих, не входящих в состав аппарата управления, ведут личный прием в специальном пункте приема, расположенном вблизи поста охраны. Личный прием акима района, его заместителей и руководителя аппарата осуществляется в обязательном порядке по утвержденному графику, прибытие физических и юридических лиц в другое время не допускается. Прием осуществляется в будние дни (за исключением обеденных перерывов, при посещении сотрудниками заседаний, комиссий и совещаний, а также при командировке).</w:t>
      </w:r>
    </w:p>
    <w:p>
      <w:pPr>
        <w:spacing w:after="0"/>
        <w:ind w:left="0"/>
        <w:jc w:val="both"/>
      </w:pPr>
      <w:r>
        <w:rPr>
          <w:rFonts w:ascii="Times New Roman"/>
          <w:b w:val="false"/>
          <w:i w:val="false"/>
          <w:color w:val="000000"/>
          <w:sz w:val="28"/>
        </w:rPr>
        <w:t>
      Для установления личности посетителей, пришедших на прием, служба охраны требует документ, удостоверяющий личность, и предъявляет его инспектору пропускного режима для внесения записи в журнал регистрации посетителей.</w:t>
      </w:r>
    </w:p>
    <w:p>
      <w:pPr>
        <w:spacing w:after="0"/>
        <w:ind w:left="0"/>
        <w:jc w:val="both"/>
      </w:pPr>
      <w:r>
        <w:rPr>
          <w:rFonts w:ascii="Times New Roman"/>
          <w:b w:val="false"/>
          <w:i w:val="false"/>
          <w:color w:val="000000"/>
          <w:sz w:val="28"/>
        </w:rPr>
        <w:t>
      После предъявления представителем правоохранительных органов, иных государственных органов, средств массовой информации в общем порядке служебного удостоверения, удостоверения журналиста инспектор пропускного режима, установив, кто и с какой целью пришел, уведомляет об этом соответствующего дежурного и направляет его на прием.</w:t>
      </w:r>
    </w:p>
    <w:p>
      <w:pPr>
        <w:spacing w:after="0"/>
        <w:ind w:left="0"/>
        <w:jc w:val="both"/>
      </w:pPr>
      <w:r>
        <w:rPr>
          <w:rFonts w:ascii="Times New Roman"/>
          <w:b w:val="false"/>
          <w:i w:val="false"/>
          <w:color w:val="000000"/>
          <w:sz w:val="28"/>
        </w:rPr>
        <w:t>
      Служба охраны, за исключением необходимой документации, изымает у посетителей аппаратуру, аудио-, видеозаписывающие устройства, мобильные телефоны, сумки, пакеты, коробки и т.п. другие предметы, после проверки помещает их в специально отведенные ящики, ключ от которых выдается посетителю.</w:t>
      </w:r>
    </w:p>
    <w:bookmarkStart w:name="z26" w:id="24"/>
    <w:p>
      <w:pPr>
        <w:spacing w:after="0"/>
        <w:ind w:left="0"/>
        <w:jc w:val="left"/>
      </w:pPr>
      <w:r>
        <w:rPr>
          <w:rFonts w:ascii="Times New Roman"/>
          <w:b/>
          <w:i w:val="false"/>
          <w:color w:val="000000"/>
        </w:rPr>
        <w:t xml:space="preserve"> 19. Кадровое обеспечение</w:t>
      </w:r>
    </w:p>
    <w:bookmarkEnd w:id="24"/>
    <w:p>
      <w:pPr>
        <w:spacing w:after="0"/>
        <w:ind w:left="0"/>
        <w:jc w:val="both"/>
      </w:pPr>
      <w:r>
        <w:rPr>
          <w:rFonts w:ascii="Times New Roman"/>
          <w:b w:val="false"/>
          <w:i w:val="false"/>
          <w:color w:val="000000"/>
          <w:sz w:val="28"/>
        </w:rPr>
        <w:t>
      19.1. Организацию работы отделов обеспечивают непосредственно их руководители.</w:t>
      </w:r>
    </w:p>
    <w:p>
      <w:pPr>
        <w:spacing w:after="0"/>
        <w:ind w:left="0"/>
        <w:jc w:val="both"/>
      </w:pPr>
      <w:r>
        <w:rPr>
          <w:rFonts w:ascii="Times New Roman"/>
          <w:b w:val="false"/>
          <w:i w:val="false"/>
          <w:color w:val="000000"/>
          <w:sz w:val="28"/>
        </w:rPr>
        <w:t>
      19.2. Положения об отделах, определяющие их задачи и функции, разрабатываются руководителями отделов, согласовываются с начальником государственно-правового, правового и антитеррористического управления и утверждаются приказом акима района.</w:t>
      </w:r>
    </w:p>
    <w:p>
      <w:pPr>
        <w:spacing w:after="0"/>
        <w:ind w:left="0"/>
        <w:jc w:val="both"/>
      </w:pPr>
      <w:r>
        <w:rPr>
          <w:rFonts w:ascii="Times New Roman"/>
          <w:b w:val="false"/>
          <w:i w:val="false"/>
          <w:color w:val="000000"/>
          <w:sz w:val="28"/>
        </w:rPr>
        <w:t>
      19.3. Должностные инструкции, определяющие должностные полномочия руководителей и работников отделов аппарата, разрабатываются руководителями отделов, согласовываются с отделом управления персоналом (кадровой службой) и утверждаются приказом акима района.</w:t>
      </w:r>
    </w:p>
    <w:p>
      <w:pPr>
        <w:spacing w:after="0"/>
        <w:ind w:left="0"/>
        <w:jc w:val="both"/>
      </w:pPr>
      <w:r>
        <w:rPr>
          <w:rFonts w:ascii="Times New Roman"/>
          <w:b w:val="false"/>
          <w:i w:val="false"/>
          <w:color w:val="000000"/>
          <w:sz w:val="28"/>
        </w:rPr>
        <w:t>
      19.4. Характеристики заместителей акимов районов, руководителей аппаратов, руководителей отдельных отделов, акимов поселков и сельских округов подписываются акимом района.</w:t>
      </w:r>
    </w:p>
    <w:p>
      <w:pPr>
        <w:spacing w:after="0"/>
        <w:ind w:left="0"/>
        <w:jc w:val="both"/>
      </w:pPr>
      <w:r>
        <w:rPr>
          <w:rFonts w:ascii="Times New Roman"/>
          <w:b w:val="false"/>
          <w:i w:val="false"/>
          <w:color w:val="000000"/>
          <w:sz w:val="28"/>
        </w:rPr>
        <w:t>
      19.5. Руководитель аппарата подписывает справку, подтверждающую работу акима района, его заместителей, руководителей аппаратов и работников аппарата.</w:t>
      </w:r>
    </w:p>
    <w:bookmarkStart w:name="z27" w:id="25"/>
    <w:p>
      <w:pPr>
        <w:spacing w:after="0"/>
        <w:ind w:left="0"/>
        <w:jc w:val="left"/>
      </w:pPr>
      <w:r>
        <w:rPr>
          <w:rFonts w:ascii="Times New Roman"/>
          <w:b/>
          <w:i w:val="false"/>
          <w:color w:val="000000"/>
        </w:rPr>
        <w:t xml:space="preserve"> 20. Оценка деятельности государственных служащих</w:t>
      </w:r>
    </w:p>
    <w:bookmarkEnd w:id="25"/>
    <w:p>
      <w:pPr>
        <w:spacing w:after="0"/>
        <w:ind w:left="0"/>
        <w:jc w:val="both"/>
      </w:pPr>
      <w:r>
        <w:rPr>
          <w:rFonts w:ascii="Times New Roman"/>
          <w:b w:val="false"/>
          <w:i w:val="false"/>
          <w:color w:val="000000"/>
          <w:sz w:val="28"/>
        </w:rPr>
        <w:t>
      20.1. Оценка деятельности государственных служащих осуществляется в соответствии с Типовой методикой оценки деятельности государственных служащих корпуса "Б", утвержденной приказом уполномоченного органа по вопросам государственной службы.</w:t>
      </w:r>
    </w:p>
    <w:p>
      <w:pPr>
        <w:spacing w:after="0"/>
        <w:ind w:left="0"/>
        <w:jc w:val="both"/>
      </w:pPr>
      <w:r>
        <w:rPr>
          <w:rFonts w:ascii="Times New Roman"/>
          <w:b w:val="false"/>
          <w:i w:val="false"/>
          <w:color w:val="000000"/>
          <w:sz w:val="28"/>
        </w:rPr>
        <w:t>
      20.2. В целях контроля достижения целевых показателей (далее – НПИ), предусмотренных в индивидуальных планах работы руководителей подчиненных отделов района, проводится ежеквартальный мониторинг достижения НПИ, установленных непосредственным руководителем (заместителем акима района).</w:t>
      </w:r>
    </w:p>
    <w:p>
      <w:pPr>
        <w:spacing w:after="0"/>
        <w:ind w:left="0"/>
        <w:jc w:val="both"/>
      </w:pPr>
      <w:r>
        <w:rPr>
          <w:rFonts w:ascii="Times New Roman"/>
          <w:b w:val="false"/>
          <w:i w:val="false"/>
          <w:color w:val="000000"/>
          <w:sz w:val="28"/>
        </w:rPr>
        <w:t>
      20.3. Для проведения мониторинга аким района, возглавляющий соответствующий отдел, собирает материалы для мониторинга и по результатам представляет информацию соответствующему заместителю акима района.</w:t>
      </w:r>
    </w:p>
    <w:p>
      <w:pPr>
        <w:spacing w:after="0"/>
        <w:ind w:left="0"/>
        <w:jc w:val="both"/>
      </w:pPr>
      <w:r>
        <w:rPr>
          <w:rFonts w:ascii="Times New Roman"/>
          <w:b w:val="false"/>
          <w:i w:val="false"/>
          <w:color w:val="000000"/>
          <w:sz w:val="28"/>
        </w:rPr>
        <w:t>
      20.4. Аким района направляет необходимые материалы в отдел управления персоналом (кадровую службу) в целях проведения, дальнейшего формирования и накопления оценок структурных подразделений для оценки деятельности руководителя аппарата управления.</w:t>
      </w:r>
    </w:p>
    <w:bookmarkStart w:name="z28" w:id="26"/>
    <w:p>
      <w:pPr>
        <w:spacing w:after="0"/>
        <w:ind w:left="0"/>
        <w:jc w:val="left"/>
      </w:pPr>
      <w:r>
        <w:rPr>
          <w:rFonts w:ascii="Times New Roman"/>
          <w:b/>
          <w:i w:val="false"/>
          <w:color w:val="000000"/>
        </w:rPr>
        <w:t xml:space="preserve"> 21. Управление информационными технологиями</w:t>
      </w:r>
    </w:p>
    <w:bookmarkEnd w:id="26"/>
    <w:p>
      <w:pPr>
        <w:spacing w:after="0"/>
        <w:ind w:left="0"/>
        <w:jc w:val="both"/>
      </w:pPr>
      <w:r>
        <w:rPr>
          <w:rFonts w:ascii="Times New Roman"/>
          <w:b w:val="false"/>
          <w:i w:val="false"/>
          <w:color w:val="000000"/>
          <w:sz w:val="28"/>
        </w:rPr>
        <w:t>
      Реализация государственной политики в сфере информатизации и регулирования общественных отношений осуществляется в соответствии с Законами Республики Казахстан от 24 ноября 2015 года "</w:t>
      </w:r>
      <w:r>
        <w:rPr>
          <w:rFonts w:ascii="Times New Roman"/>
          <w:b w:val="false"/>
          <w:i w:val="false"/>
          <w:color w:val="000000"/>
          <w:sz w:val="28"/>
        </w:rPr>
        <w:t>Об информатизации</w:t>
      </w:r>
      <w:r>
        <w:rPr>
          <w:rFonts w:ascii="Times New Roman"/>
          <w:b w:val="false"/>
          <w:i w:val="false"/>
          <w:color w:val="000000"/>
          <w:sz w:val="28"/>
        </w:rPr>
        <w:t>" и от 16 ноября 2015 года "</w:t>
      </w:r>
      <w:r>
        <w:rPr>
          <w:rFonts w:ascii="Times New Roman"/>
          <w:b w:val="false"/>
          <w:i w:val="false"/>
          <w:color w:val="000000"/>
          <w:sz w:val="28"/>
        </w:rPr>
        <w:t>О доступе к информации</w:t>
      </w:r>
      <w:r>
        <w:rPr>
          <w:rFonts w:ascii="Times New Roman"/>
          <w:b w:val="false"/>
          <w:i w:val="false"/>
          <w:color w:val="000000"/>
          <w:sz w:val="28"/>
        </w:rPr>
        <w:t>" и Организационно-инспекторским отделом:</w:t>
      </w:r>
    </w:p>
    <w:p>
      <w:pPr>
        <w:spacing w:after="0"/>
        <w:ind w:left="0"/>
        <w:jc w:val="both"/>
      </w:pPr>
      <w:r>
        <w:rPr>
          <w:rFonts w:ascii="Times New Roman"/>
          <w:b w:val="false"/>
          <w:i w:val="false"/>
          <w:color w:val="000000"/>
          <w:sz w:val="28"/>
        </w:rPr>
        <w:t>
      - координирует мероприятия по созданию и внедрению системы информатизации аппарата;</w:t>
      </w:r>
    </w:p>
    <w:p>
      <w:pPr>
        <w:spacing w:after="0"/>
        <w:ind w:left="0"/>
        <w:jc w:val="both"/>
      </w:pPr>
      <w:r>
        <w:rPr>
          <w:rFonts w:ascii="Times New Roman"/>
          <w:b w:val="false"/>
          <w:i w:val="false"/>
          <w:color w:val="000000"/>
          <w:sz w:val="28"/>
        </w:rPr>
        <w:t>
      - обеспечивает безопасность информатизации аппарата;</w:t>
      </w:r>
    </w:p>
    <w:p>
      <w:pPr>
        <w:spacing w:after="0"/>
        <w:ind w:left="0"/>
        <w:jc w:val="both"/>
      </w:pPr>
      <w:r>
        <w:rPr>
          <w:rFonts w:ascii="Times New Roman"/>
          <w:b w:val="false"/>
          <w:i w:val="false"/>
          <w:color w:val="000000"/>
          <w:sz w:val="28"/>
        </w:rPr>
        <w:t>
      - заседания, совещания, встречи с участием акима района проводятся в режиме видеоконференцсвязи;</w:t>
      </w:r>
    </w:p>
    <w:p>
      <w:pPr>
        <w:spacing w:after="0"/>
        <w:ind w:left="0"/>
        <w:jc w:val="both"/>
      </w:pPr>
      <w:r>
        <w:rPr>
          <w:rFonts w:ascii="Times New Roman"/>
          <w:b w:val="false"/>
          <w:i w:val="false"/>
          <w:color w:val="000000"/>
          <w:sz w:val="28"/>
        </w:rPr>
        <w:t>
      - контролирует уровень открытости и доступности интернет-ресурса аппарата;</w:t>
      </w:r>
    </w:p>
    <w:p>
      <w:pPr>
        <w:spacing w:after="0"/>
        <w:ind w:left="0"/>
        <w:jc w:val="both"/>
      </w:pPr>
      <w:r>
        <w:rPr>
          <w:rFonts w:ascii="Times New Roman"/>
          <w:b w:val="false"/>
          <w:i w:val="false"/>
          <w:color w:val="000000"/>
          <w:sz w:val="28"/>
        </w:rPr>
        <w:t>
      - оценивает эффективность работы местных исполнительных органов;</w:t>
      </w:r>
    </w:p>
    <w:p>
      <w:pPr>
        <w:spacing w:after="0"/>
        <w:ind w:left="0"/>
        <w:jc w:val="both"/>
      </w:pPr>
      <w:r>
        <w:rPr>
          <w:rFonts w:ascii="Times New Roman"/>
          <w:b w:val="false"/>
          <w:i w:val="false"/>
          <w:color w:val="000000"/>
          <w:sz w:val="28"/>
        </w:rPr>
        <w:t>
      - координирует работу по вопросам обеспечения доступа к информации.</w:t>
      </w:r>
    </w:p>
    <w:bookmarkStart w:name="z29" w:id="27"/>
    <w:p>
      <w:pPr>
        <w:spacing w:after="0"/>
        <w:ind w:left="0"/>
        <w:jc w:val="left"/>
      </w:pPr>
      <w:r>
        <w:rPr>
          <w:rFonts w:ascii="Times New Roman"/>
          <w:b/>
          <w:i w:val="false"/>
          <w:color w:val="000000"/>
        </w:rPr>
        <w:t xml:space="preserve"> 22. Ответственность за соблюдение регламента работы аппарата</w:t>
      </w:r>
    </w:p>
    <w:bookmarkEnd w:id="27"/>
    <w:p>
      <w:pPr>
        <w:spacing w:after="0"/>
        <w:ind w:left="0"/>
        <w:jc w:val="both"/>
      </w:pPr>
      <w:r>
        <w:rPr>
          <w:rFonts w:ascii="Times New Roman"/>
          <w:b w:val="false"/>
          <w:i w:val="false"/>
          <w:color w:val="000000"/>
          <w:sz w:val="28"/>
        </w:rPr>
        <w:t>
      22.1. Заместители акимов районов, руководители аппаратов, акимы сельских округов, руководители отделов, работники аппарата несут ответственность за нарушение положений настоящих Правил.</w:t>
      </w:r>
    </w:p>
    <w:p>
      <w:pPr>
        <w:spacing w:after="0"/>
        <w:ind w:left="0"/>
        <w:jc w:val="both"/>
      </w:pPr>
      <w:r>
        <w:rPr>
          <w:rFonts w:ascii="Times New Roman"/>
          <w:b w:val="false"/>
          <w:i w:val="false"/>
          <w:color w:val="000000"/>
          <w:sz w:val="28"/>
        </w:rPr>
        <w:t>
      22.2. За неисполнение и ненадлежащее исполнение возложенных на них должностных обязанностей (в том числе по результатам аттестации), превышение должностных полномочий, нарушение служебной дисциплины и этики, а также несоблюдение ограничений, связанных с пребыванием на государственной должности, установленных законами Республики Казахстан, к ним могут быть применены следующие дисциплинарные взыскания в соответствии с законодательством о государственной службе:</w:t>
      </w:r>
    </w:p>
    <w:p>
      <w:pPr>
        <w:spacing w:after="0"/>
        <w:ind w:left="0"/>
        <w:jc w:val="both"/>
      </w:pPr>
      <w:r>
        <w:rPr>
          <w:rFonts w:ascii="Times New Roman"/>
          <w:b w:val="false"/>
          <w:i w:val="false"/>
          <w:color w:val="000000"/>
          <w:sz w:val="28"/>
        </w:rPr>
        <w:t>
      1) предупреждение;</w:t>
      </w:r>
    </w:p>
    <w:p>
      <w:pPr>
        <w:spacing w:after="0"/>
        <w:ind w:left="0"/>
        <w:jc w:val="both"/>
      </w:pPr>
      <w:r>
        <w:rPr>
          <w:rFonts w:ascii="Times New Roman"/>
          <w:b w:val="false"/>
          <w:i w:val="false"/>
          <w:color w:val="000000"/>
          <w:sz w:val="28"/>
        </w:rPr>
        <w:t>
      2) выговор;</w:t>
      </w:r>
    </w:p>
    <w:p>
      <w:pPr>
        <w:spacing w:after="0"/>
        <w:ind w:left="0"/>
        <w:jc w:val="both"/>
      </w:pPr>
      <w:r>
        <w:rPr>
          <w:rFonts w:ascii="Times New Roman"/>
          <w:b w:val="false"/>
          <w:i w:val="false"/>
          <w:color w:val="000000"/>
          <w:sz w:val="28"/>
        </w:rPr>
        <w:t>
      3) строгий выговор;</w:t>
      </w:r>
    </w:p>
    <w:p>
      <w:pPr>
        <w:spacing w:after="0"/>
        <w:ind w:left="0"/>
        <w:jc w:val="both"/>
      </w:pPr>
      <w:r>
        <w:rPr>
          <w:rFonts w:ascii="Times New Roman"/>
          <w:b w:val="false"/>
          <w:i w:val="false"/>
          <w:color w:val="000000"/>
          <w:sz w:val="28"/>
        </w:rPr>
        <w:t>
      4) предупреждение о полном несоответствии занимаемой должности;</w:t>
      </w:r>
    </w:p>
    <w:p>
      <w:pPr>
        <w:spacing w:after="0"/>
        <w:ind w:left="0"/>
        <w:jc w:val="both"/>
      </w:pPr>
      <w:r>
        <w:rPr>
          <w:rFonts w:ascii="Times New Roman"/>
          <w:b w:val="false"/>
          <w:i w:val="false"/>
          <w:color w:val="000000"/>
          <w:sz w:val="28"/>
        </w:rPr>
        <w:t>
      5) понижение в должности;</w:t>
      </w:r>
    </w:p>
    <w:p>
      <w:pPr>
        <w:spacing w:after="0"/>
        <w:ind w:left="0"/>
        <w:jc w:val="both"/>
      </w:pPr>
      <w:r>
        <w:rPr>
          <w:rFonts w:ascii="Times New Roman"/>
          <w:b w:val="false"/>
          <w:i w:val="false"/>
          <w:color w:val="000000"/>
          <w:sz w:val="28"/>
        </w:rPr>
        <w:t>
      6) увольнение с занимаемой должности.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