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cff3" w14:textId="09dc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с. Шаян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Шаян Байдибекского района Туркестанской области от 12 сентября 2025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2572-XII "Об административно-территориальном устройстве Республики Казахстан", заключением областного ономастической комиссии Туркестанского областного управления культуры от 13 августа 2025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80-летию Великой Отечественной войны присвоить улице имя летчика-ветерана ВОВ Доспановой Хиуаз Каировны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Шаянского сельского округа С.Мырзабекова.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Шаянского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