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f592" w14:textId="a44f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24 декабря 2025 года № 37/213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района Байдибек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годов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8 472 081 тысяч тенге, в том числе по: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3 394 157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18 370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5 059 554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8 750 515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240 170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475 750;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235 580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- 518 604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518 604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475 750;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235 580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278 434.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Байдибекского районного маслихата Туркестанской области от 05.03.2026 </w:t>
      </w:r>
      <w:r>
        <w:rPr>
          <w:rFonts w:ascii="Times New Roman"/>
          <w:b w:val="false"/>
          <w:i w:val="false"/>
          <w:color w:val="000000"/>
          <w:sz w:val="28"/>
        </w:rPr>
        <w:t>№ 39/227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2026 год размер субвенций, передаваемых из областного бюджета в бюджет Байдибекского района в сумме 1 378 589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акимата района на 2026 год в сумме 92 740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 развития районного бюджета на 2026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>, общий объем субвенций, выделяемых из районного бюджета в бюджеты городов районного значения, сел, поселков и сельских округов на 2026 год, в размере 160 589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 №37/213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Байдибекского районного маслихата Туркестанской области от 05.03.2026 </w:t>
      </w:r>
      <w:r>
        <w:rPr>
          <w:rFonts w:ascii="Times New Roman"/>
          <w:b w:val="false"/>
          <w:i w:val="false"/>
          <w:color w:val="ff0000"/>
          <w:sz w:val="28"/>
        </w:rPr>
        <w:t>№ 39/227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-518604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 №37/213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 №37/213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№37/213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2026-2028 годы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№37/213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субвенций органам местного самоуправления на 2026-2028 годы между сельскими округами районного 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Агыбет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Акбастау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Алмалы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Боралдай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Борлысай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Жамбыл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Коктерек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Мынбулак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