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14e38" w14:textId="ed14e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Признать утратившими силу постановление акимата Байдибекского района от 23 октября 2023 года № 425 "Об утверждении Положения о государственном учреждении "Отдел занятости и социальных программ Байдибекского района" акимата Байдибекского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Байдибекского района Туркестанской области от 21 октября 2025 года № 371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65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№480-V "О правовых актах" акимат района ПОСТАНАВЛЯЕТ: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Байдибекского района от 23 октября 2023 года №425 "Об утверждении Положения о государственном учреждении "Отдел занятости и социальных программ Байдибекского района" акимата Байдибекского района".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Н.Акбаеву.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В.и.о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Б.Кыргызалиев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