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e65c" w14:textId="24e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декабря 2025 года № 38/173-VIII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статьи 7,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98 134 619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40 093 774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497 414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26 249 522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31 293 909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81 032 317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- 159 227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286 986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286 986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(профецит) бюджета – 16 974 543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- - 16 974 543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25 974 543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поступлений по социальному налогу в городской бюджет 50 процентов, в областной бюджет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 бюджетных изъятий передаваемых из городского бюджета в бюджет области в сумме 2 894 912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2026 год в сумме 820 508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минимальные объемы финансирования из местного бюджета отдельных направлений расходов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81 032 317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Проектирование6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дополнительную выплату на каждого ребенка в возрасте от одного года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парков, аллей, фонтанов и зеленых зон, санитарную очистку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из местного бюджета отдельных направлений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объемы бюджетных средств, направляемых на ремонт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