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97e0" w14:textId="4ae9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в городе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28 ноября 2025 года № 35/163-VIII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30 мая 2025 года №187 "Об утверждении правил реализации мер государственной поддержки, направленных на улучшение жилищных условий" (зарегистрированным в Реестре государственной регистрации нормативных правовых актов за №36186),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в городе Туркестан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№35/163-VIII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 2025 года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в городе Туркестан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реализации права приобретения гражданами жилища в собственность с использованием ипотечного жилищного займа в рамках ипотечной программы, утвержденной Национальным Банком Республики Казахстан, или получения мер государственной поддержки, направленных на улучшение жилищных условий, размер жилищных сертификатов в городе Туркестан определяется в размере до 1,5 (одного миллиона пятиста тысяч) миллиона тенге для каждого услугополучателя.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Жилищные сертификаты предоставляются услугополучателям на безвозмездной и безвозвратной основе, при приобретении жилища в рамках ипотечной программы, утвержденной Национальным Банком Республики Казахстан, или получении мер государственной поддержки, направленных на улучшение жилищных условий.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категорий получателей жилищных сертификатов: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относящиеся к социально уязвимым слоям населения,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