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60fc" w14:textId="a456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Туркестанского городского маслихата от 27 июня 2023 года № 3/19-VIII "Об утверждении Методики оценки деятельности административных государственных служащих корпуса "Б" аппарата Туркестанского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28 ноября 2025 года № 35/162-VIII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Туркестанский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"Об утверждении Методики оценки деятельности административных государственных служащих корпуса "Б" аппарата Туркестанского городского маслихата" от 27 июня 2023 года №3/19-VIII (официально опубликованное в Эталонном контрольном банке НПА РК в электронном виде 30 июня 2023 года).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