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fe6f" w14:textId="89df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2024 года № 27/115-VІІІ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25 апреля 2025 года № 30/140-VIII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2024 года №27/115-VІІІ "О городском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2 статьи 85,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Туркестанский городской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Туркестан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120 229 261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25 787 419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–26 816 817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66 964 313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120 067 746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-159 228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320 743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- 320 743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25 734 547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26 480 340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425 050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резерв акимата города на 2025 год в сумме 787 500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№30/140-VIІI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№27/115-VIII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120 229 261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120 067 746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-159 228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