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4f01" w14:textId="93f4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4 ноября 2025 года № 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 также принимая во внимание заявление ТОО "Оңтүстік Жарық Транзит" о предоставлении сервитута и утвержденный проект землеустройства земельного участка №KZ20VBG01656536 от 01.10.2025 года,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 товариществу с ограниченной ответственностью" Оңтүстік Жарық Транзит", с территории квартала 160 город Туркестан, на земельный участок общей площадью 0,8849 га (8849 кв. м) для строительства 2-х цепных КС-110кВ и 2-х цепных ВЛ-110кВ между подстанциями ПС Яссы 110/110/10кВ с подстанцией ПС центр 210/110/10кв без изъятия у землепользователей сроком на 20 (двадцать)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расположен на землях населенных пунктов (городов, поселков и сельских населенных пунктов) в соответствии с категорией целевого назначения земельного фонда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пяти рабочих дней со дня подписания настоящего постановления направить его копию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Обязать товарищество с ограниченной ответственностью "Оңтүстік Жарық Транзит" заключить договор аренды с государственным учреждением "Отдел земельных отношений" акимата города Туркестан.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Исполнение настоящего постановления возложить на государственное учреждение "Отдел земельных отношений" акимата города Туркестан.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А.Рабаева.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