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b242" w14:textId="e6ab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специальные социальные услуги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30 сентября 2025 года № 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от 20 апреля 2023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№281 Заместителя Премьер-Министра – министра труда и социальной защиты населения Республики Казахстан от 30 июня 2023 года "Об утверждении правил и методики формирования тарифов на специальные социальные услуги", акимат города Туркестана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специальные социальные услуги на 2026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 социального обслуживания" игосударственного учреждения "Отдел занятости и социальных программ акимата города Туркестана"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городу Туркестан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Туркестана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М. Қозыханұлы.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специальные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услуги на 2026 год".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специальные социальные услуги КГУ "Центр социального обслуживания" ГУ "Отдел занятости и социальных программ" акимата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Оказывающий услуги предоставляет их при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Осуществление специальных социальных услуг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мероприятий по оказанию специальных социальных услуг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мероприятий по оказанию специальных социальных услуг лицам старше восемнадцати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Престарелым, утратившим возможность самообслуживания в связи с возрастом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Ежемесячный тариф за 1 услугу для получателя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специальных социальных услуг на дому детям-инвалидам с психоневрологическими заболеваниями (от 1,5 до 18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76 111,78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специальных социальных услуг на дому детям-инвалидам с нарушением опорно-двигательного аппарата (от 1,5 до 18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76 111,78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специальных социальных услуг на дому инвалидам лицам старше восемнадцати лет с психоневрологическими заболеванияями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76 111,78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Престарелым, утратившим возможность самообслуживания в связи с возрастом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76 111,78 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