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163f" w14:textId="a5c1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№ 275 акимата города Туркестан от 25 июля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Туркестанской области от 14 августа 2025 года № 466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Туркестан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в новой редакции положение государственного учреждения "Отдел занятости и социальных программ" акимата города Туркестан, утвержденного постановлением акимата города Туркестан от 25 июля 2023 года за № 275 внесениями изменения и дополнения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программ" акимата города Туркестан в установленном законодательством порядке обеспечитьигосударственную регистрацию вышеуказанного Положения в органах юстиции.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Туркестан от 15 мая 2025 года №256 "О внесении изменений и дополнений в постановление № 275 акимата города Туркестан от 25 июля 2023 года".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 пределах компетенции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М.Қозыханұлы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"_____"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"О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 от 25 июля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года"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занятости и социальных программ" акимата города Туркестан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программ" акимата города Туркестан (далее – Отдел ) является государственным органом Республики Казахстан, осуществляющим руководство в сфере (ах) занятости и социальных программ на территории города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иакимата города Туркестан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численностии государственного учреждения "Отдел занятости и социальных программ" акимата города Туркестан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город Туркестан, проспект Тауке хана №278В, почтовый индекс 161200.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социальной защиты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и методического обеспечения в сфере занятости населения, социального обеспечения, миграции, социального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основных направлений государственной политики в сфере оказания специальных социальных услуг лицам, оказавшимся в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в пределах своей компетенции государственной политики в области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качественно и своевременно государственные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руководству акимата города предложения по вопросам, входящим в компетенцию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от государственных органов и должностных лиц, иных организаций и граждан информацию, необходимую для выполнения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взаимодействовать с государственными органами по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проведение заседаний, семинаров, конференций, круглых столов, встреч и заседаний по вопросам, относящимся к компетенции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внутреннего рынка труда, снижение бедности, повышение жизненного уровня, доходов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планирования и прогнозирования целевых индикаторов в области социальной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мер по оказанию адресной социальной помощи малообеспеченным гражданам, социальной поддержке лиц с инвалидностью и других категорий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социально-бытовое обслуживание престарелых 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миграции населения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оказания социальной помощи и координация оказания благотворительной помощи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 оказание социальной, правовой и иной помощи гражданам, состоящим на учете в службе пробации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полномочия, возложенные на местные исполнительные органы законодательством Республики Казахстан в интересах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квоты, распределенной уполномоченным органом по вопросам миграции населения, выдает или продлевает работодателям разрешения на привлечение иностранной рабочей силы для осуществления трудовой деятельности, а также приостанавливает и отзывает указанные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дополнительных мер социальной поддержки лицам с инвалидностью, предусмотренны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санаторно-курортным лечением лиц с инвалидностью и детей с инвалидностью в соответствии с индивидуальной программой абилитации и реабилитации лиц с инвалидностью, пребывание в санаторно-курортной организации законного представителя, сопровождающего ребенка с инвалидностью на санаторно-курортное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услуг индивидуального помощника для лиц с инвалидностью первой группы, имеющих затруднение в передвижении в соответствии с индивидуальной программой абилитации и реабилитации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услуг специалиста жестового языка для лиц с инвалидностью по слуху в соответствии с индивидуальной программой абилитации и реабилитации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обеспечения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 абилитации и реабилитации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работ по созданию доступной среды для лиц с инвалидностью и адаптации объектов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проведения оздоровительных и спортивных мероприятий среди лиц с инвалидностью совместно с уполномоченным органом в области физической культуры и спорта и общественными объединениями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культурно-массовых и просветительских мероприятий совместно с общественными объединениями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координация оказания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государственны функции по назначению опеки и попечительства в отношении 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взаимодействия с физическими и юридическими лицами и государственными органами по вопросам оказания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внесение предложения в акимат города об утверждении положений о городских и региональных комиссиях по вопросам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свзаимодействие с физическими и юридическими лицами и государственными органами по вопросам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предоставления субъектами, предоставляющими специальные социальные услуги гарантированного объема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координация деятельности и организации кадрового обеспечения подведомственных Отделу учреждений, профессиональной подготовки, переподготовки и повышения квалификации социальных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 по охвату лиц (семей), оказавшихся в трудной жизненной ситуации, всесторонней поддержкой в пределах компетенции государственного органа в порядке, определяемом уполномоченным государственным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оказания социальной помощи социально уязвимым слоям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внесение предложения в акимат города об образовании консультативно-совещательного органа по содействию деятельности учреждений и органов, исполняющих уголовные наказания и иные меры уголовно-правового воздействия, а также организации социальной и иной помощи лицам, отбывшим уголовные наказания;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предоставления специальных социальных услуг лицам, освобожденным из учреждений уголовно-исполнительной системы, состоящим на учете службы пробации, признанным лицами, находящимися в трудной жизненной ситуации,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участие в разработке и реализации основных направлений оказания всесторонней поддержки лицам (семьям), находящимся в трудной жизненной ситуации,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работы по социальному партнерству, регулированию трудовых отношений, координации работы трехсторонней комиссии, формированию и регистрации ее соглашений;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оказание мер социальной поддержки гражданам пенсионного возраста, многодетным матерям, координация работы по профессиональной подготовке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информационно-разъяснительной работы, семинаров, круглых столов по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государственной статистической отчетности и мониторинга по вопросам, входящим в компетенцию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предоставление отчетов, информации в уполномоченные органы по вопросам социальной защиты, социальной поддержки, занятости населения и другим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проведение анализа потребностей населения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принятие мер по развитию системы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государственных закупок, а также размещение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координация деятельности при обращении к ним благотворителей, благотворительных организаций с предложениями об оказании благотворительной помощи в пределах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координация работы по оказанию жилищной помощи малообеспеченным семьям (гражданам);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координация работ по оказанию государственной адресной социальной помощи физическим лицам (семьям) ниже черты бедности, установленной в городе;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координация работы по оказанию социальной поддержки в денежной или натуральной форме отдельным категориям нуждающихся граждан в случае наступления трудной жизненной ситуации, а также к памятным датам и праздничным дням;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оказание социальной помощи в денежном или натуральном выражении в пределах своей компетенции ветеранам ВОВ и ветеранам боевых действий на территории других государств, а также ветеранам, приравненным по льготам к ветеранам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работы по социальной защите одиноких престарелых граждан, лиц с инвалидностью и детей с инвалидностью, ветеранов ВОВ и ветеранов боевых действий на территории других государств, а также ветеранов, приравненным по льготам к ветеранам ВОВ, граждан пострадавших вследствие ядерных испытаний на Семипалатинском испытательном ядерном полигоне, жертв массовых политических репрессий и других социально уязвимых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иные функции, предусмотренные законодательством Республики Казахстан.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 за выполнение возложенных на Отделом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назначает на должности и освобождает от должностей работников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осуществляет поощрение и налагает дисциплинарные взыскания на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приказы, дает указания, подписывает служебную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ведомства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штатное расписание Отдела в пределах и структуре штатной численности, утвержденную постановлением акимата города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необходимые меры по борьбе с коррупцией и несет за нее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возглавляет руководителя Отдела, должностное лицо, назначаемое и освобождаемое от должности в соответствии с действующим законодательством Республики Казахстан.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Отдел может иметь на праве оперативного управления обособленное имущество в случаях, предусмотренных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Отделом,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 занятости и социальных программ" акимата города Туркестан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Отдела осуществляется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Перечень организаций, находящихся в ведении Отдела: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социального обслуживания" государственного учреждения "Отдел занятости и социальных программ" акимата города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поддержки семьи" государственного учреждения "Отдел занятости и социальных программ" акимата города Туркестан.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