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390f" w14:textId="73e3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постановление акимата города Туркестан от 1 августа 2018 года за № 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23 июня 2025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особом статусе города Туркестан" от 3 марта 2025 года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приложению к настоящему постановлению внести изменения и дополнения в положение государственного учреждения "Отдел пассажирского транспорта и автомобильных дорог", утвержденного постановлением акимата города Туркестан от 1 августа 2018 года № 1156 и утвердить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Государственое учреждение "Отдел пассажирского транспорта и автомобильных дорог" в установленном законодательством порядке обеспечить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Туркестан.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от 1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№1156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"Отдел пассажирского транспорта и автомобильных дорог" акимата города Туркестан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пассажирского транспорта и автомобильных дорог" акимата города Туркестан (далее - Государственное учреждение "Отдел пассажирского транспорта и автомобильных дорог") является государственным органом Республики Казахстан, осуществляющим руководство в сферах регулирования пассажирского транспорта и автомобильных дорог города.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пассажирского транспорта и автомобильных дорог" имеет ведомства: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"Түркістан жол қызметі".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пассажирского транспорта и автомобильных дорог"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Государственное учреждение "Отдел пассажирского транспорта и автомобильных дорог" является юридическим лицом в организационно - 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пассажирского транспорта и автомобильных дорог"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пассажирского транспорта и автомобильных дорог"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пассажирского транспорта и автомобильных дорог" по вопросом своей компетенции в установленном законодательством порядке принимает решения, оформляемые приказами  руководителя государственного учреждение "Отдел пассажирского транспорта и автомобильных дорог"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пассажирского транспорта и автомобильных дорог"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Туркестанская область, город Туркестан, улица Байбурт № 2.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пассажирского транспорта и автомобильных дорог".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Финансирования деятельности государственного учреждения "Отдел пассажирского транспорта и автомобильных дорог" осуществляется из республиканского и местного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пассажирского транспорта и автомобильных дорог" запрещается вступать в договорные отношения с субъектами предпринимательство на предмет выполнения обязанностей, являющихся полномочиями Государственного учреждение "Отдел пассажирского транспорта и автомобильных дорог" акимата города Туркестан.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пассажирского транспорта и автомобильных дорог" законодательными актами предоставлено права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Учреждения ведется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государственного учреждения "Отдел пассажирского транспорта и автомобильных дорог" является акимат города Туркестан.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основных задач, нормативных актов и заданий, входящих в полномочия акима города и отдела.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развитие программ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развитию сферы пассажирского транспорта и автомобильных дорог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регламента акимата города осуществляет прием заявлений по вопросом автомобильных дорог и пассажирского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Установленном порядке в рамках закона запрашивает и получает информацию от организации и учреждении;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порядок передачи в управление объектов транспортной инфраструктуры города Туркестан, находящихся в коммунальной собственности города Туркестан в соответствии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заинтересованными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схемы и порядок движения транзитного автомобильного транспорта через территорию города Туркестана.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Основной обязанностю государственного учреждения "Отдел пассажирского транспорта и автомобильных дорог" является обеспечение всех условии в сфере организации работы автомобильных дорого и пассажирского транспорта города в рамках возложенных задач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и контроль в сфере пассажирского транспорта и автомобильных дорог города;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Беречь и развивать автомобильных дорог и других имуществ 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государственные закупки в соответствии с Законом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пассажирские перевозки в соответствии с Законом Республика Казахстан "Об автомобильном транспорте";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 (координация дорожных знаков, светофоров, дорожные разделительные линии (белая полоса), установка дорожного освещения, установка остановок, организация работ автобусов и микроавтобусов;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легализации граждан, занимающихся незаконной перевозкой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ордер на строительства дорог.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пассажирского транспорта и автомобильных дорог" осуществляется первым руководителем, который несет персональную ответственность за выполнение возложенных на государственного учреждения "Отдел пассажирского транспорта и автомобильных дорог"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пассажирского транспорта и автомобильных дорог"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пассажирского транспорта и автомобильных дорог" имеет заместителей, 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государственного учреждения "Отдел пассажирского транспорта и автомобильных дорог":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руководство по вопросам развития автомобильных дорого и пассажирского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"Отдела пассажирского транспорта и автомобильных дорог"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Первой руководитель определяет полномочия своих специалистов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пассажирского транспорта и автомобильных дорог" возглавляется должностным лицом,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пассажирского транспорта и автомобильных дорог" коллегиальных органов не имеет.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пассажирского транспорта и автомобильных дорог"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пассажирского транспорта и автомобильных дорог"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пассажирского транспорта и автомобильных дорог", относится к республиканской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пассажирского транспорта и автомобильных дорог"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