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2c0a4" w14:textId="aa2c0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Туркестан от 5 февраля 2020 года за № 238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Туркестан Туркестанской области от 3 июня 2025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акимат города Туркестан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в новой редакции положение государственного учреждения "Аппарат акима города Туркестан" утвержденного постановлением акимата города Туркестан от 5 февраля 2020 года за №238 с внесениями изменения и дополнения согласно приложению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Туркестан" в установленном законодательством порядке обеспечить государственную регистрацию вышеуказанного положения в органах юстиции.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Туркестан от 17 апреля 2025 года №193 "О внесении изменений и дополнений в постановление акимата города Туркестан от 5 февраля 2020 года за №238".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Туркестан.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Ә.Пазылбекұлы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от "____" июня 2025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№_______ 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постановление акимата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 от 5 февраля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за №238"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города Туркестан"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города Туркестан" является государственным органом Республики Казахстан, осуществляющим руководство в сфере местного государственного управления.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"Аппарат акима города Туркестан" имеет ведомства.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мониторинга и реагирования города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Государственное учреждение "Аппарат акима города Туркестан" осуществляет свою деятельность в соответствии с 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Государственное учреждение "Аппарат акима города Туркестан" является юридическим лицом в организационно-правовой форме государственного учреждения,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"Аппарат акима города Туркестан"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"Аппарат акима города Туркестан"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"Аппарат акима города Туркестан" по вопросам своей компетенции в установленном законодательством порядке принимает решения, оформляемые решением, распоряжением и постановлением руководителя государственного учреждения "Аппарат акима города Туркестан" Акимата города Туркестани другими актами, предусмотренными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"Аппарат акима города Туркестан"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Туркестанская область, город Туркестан, улица Амир Темир28, индекс 161200.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 "Аппарата акима города Туркестан".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"Аппарат акима города Туркестан" Акимата города Туркестан осуществляется из республиканского и местного бюджета.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Государственному учреждению "Аппарату акима города Туркестан"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"Аппарата акима города Туркестан".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Если государственному учреждению "Аппарат акима города Туркестан" законодательными актами предоставлено право осуществлять приносящую доходы деятельность, то полученные доходы направляются в доход государственного бюджета, если иное не установлено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Учредителем государственного учреждения "Аппарат акима города Туркестан" является государственное учреждения "Аппарат акима Туркестанской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Режим работы государственного учреждения "Аппарат акима города Туркестан" ведется в соответствии с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Задачи государственного учреждения "Аппарат акима города Туркестан":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осуществление информационно-аналитического, организационно-правового и материально-технического обеспечения деятельности акимата города, акима и его заместителей.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вести служебную переписку с государственными и негосударственными органами и организациями по вопросам, отнесенным к ведению аппарата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от местных исполнительных органов, ведомств, акимов нижестоящих уровней необходимые документы, информацию, объяснения по деятельности местных исполнительных органов, отдельных должностных лиц, давать им обязательные к исполнению поручения, в компетенции аппарата, привлекать работников исполнительных органов города, аппаратов акимов нижестоящих административно-территориальных единиц к участию в решении вопросов, отнесенных к компетенции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участвовать в проведении проверок исполнения Законов Республики Казахстан, актов Президента Республики Казахстан, Правительства, постановлений акимата, решений и распоряжений акима области, города, принимать меры по устранению выявленных нарушений, выявлять причины и условия их неисполнения;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участвовать в заседаниях, совещаниях, коллегиях территориальных управлений и иных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обеспечение освещения деятельности акима и акимата города в средствах массовой информации.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правовое обеспечение деятельности акима, акимата; обеспечение комплексного и динамичного осуществления правовой реформы, законности и правопорядка в городе, совершенствование нормотворческой деятельности; осуществление правовой экспертизы проектов решений и распоряжений акима, постановлений акимата города;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информационно-аналитическое обеспечение деятельности акима, акимата города; анализ внутриполитической ситуации, работы органов власти и должностных лиц; изучение общественного мнения, на основе чего прогнозируется развитие социально-политической ситуации; разъяснение проводимой в республике, области и городе политики; освещение деятельности акима, акимата города в средствах массовой информации и взаимодействие с ними;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документационное обеспечение деятельности акима, акимата города; организация делопроизводства в аппарате акима, рассмотрение служебных документов и обращений граждан, анализ документопотока, применение государственного и русского языков; редактирование, надлежащее оформление и рассылка актов акима, акимата города, документов консультативно-совещательных органов исполнителям, публикация их в средствах массовой информации; экспертиза архивной ценности документов, надлежащая их обработка и хранение; надлежащее применение и сохранность титульных бланков и гербовых печатей; обеспечение высокой культуры и режима секретности в работе персонала служащих;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материально-техническое, хозяйственное, финансовое и социально-бытовое обеспечение деятельности акима, акимата города и аппарата акима; соблюдение пропускного режима в помещениях акима, акимата, аппарата акима и обеспечение безопасности.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реализации предусмотренных настоящим положением полномочий имет право запрашивать и получать необходимую информацию, документы и иные материалы от государственных органов и должностных лиц;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получать и запрашивать всю необходимую информацию обладает руководитель аппарата акима города, руководители структурных подразделений аппарата, советник и помощник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аппарат акима в целях обеспечения деятельности акима, акимата города вправе давать поручения отделам;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при осуществлении своих полномочий аппарат акима также вправе участвовать в заседаниях коллегий городских ведомств;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привлекать по поручениям руководства работников ведомств представителей предприятий, учреждений и организации к участию в решении вопросов, отнесенных к компетенции акима, акимата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Обязанности: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информационно-справочных материалов акиму города, заместителям акима города, руководителю аппарата на основе систематического анализа общественно-политической и социально-экономической ситуации в городе;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общественного мнения, организация информационной работы среди различных социальных групп населения проводимой в стране в целом и в городе государственной политики, сбор и обобщение данных, выработка рекомендаций, заключений для принятия управленческих решений;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деятельности местных исполнительных органов по разработке стратегических планов, мероприятий, целевых комплексных программ, определению основных направлений региональной социально-экономической политики, совершенствованию системы местного государственного 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разработка проектов нормативных правовых актов, предложений по вопросам стратегии социально-экономического развития города, общегосударственной политики исполнительной власти;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организационно-документационное обеспечение деятельности акима и акимата города, проводимых в соответствии с регламентом акимата, координационно-консультативных советов, штабов, комиссий, совещаний, собраний, встреч и других мероприятий, проходящих с его участием;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анализ, изучение и координация местных исполнительных органов, вносить предложения по улучшению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обеспечение взаимодействия администрацией Президента, канцелярией Правительства, депутатами мажилиса и сената Республики Казахстан, аппаратами центральных органов, местными исполнительными и представительными органами.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своевременно и в полном объеме информирует акима о положении в городе и за его пределами;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финансирование обеспечения оценки имущества для налогообложения, мероприятий по приписке и призыву на военную службу, резерва местного исполнительного органа по выполнению обязательств местных исполнительных органов по решениям судов, взносов в уставный фонд коммунальных государственных предприятий, - где является уполномоченным органом: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осуществление государственного контроля за использованием и охраной земель сельскохозяйственного назначения.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организация работы по контролю за исполнением Законов Республики Казахстан, Указов Президента, Постановлений Правительства и акимата, решений и распоряжений акима области, постановлений акимата города, решений и распоряжений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правовой экспертизы проектов нормативных правовых актов акима и акимата города, совершенствование нормотворчества, юридическое обеспечение управленческой деятельности акима города, заместителей акима и руководителя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проектов нормативно – правовых актов акимата и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осуществление взаимодействия с акимом области, акиматом и аппаратом акима области, маслихатом области, связи с местными исполнительными и представительными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кадровой работы в соответствии с требованиями Закона Республики Казахстан "О государственной службе", Указов Президента и Постановлений Правительства, принятых в его развитие, кодекс о труде Республики Казахстан, подготовка предложений по вопросам представления на согласование к назначению и замещению вакантных должностей административных госслужащих;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соответствующих документы для представления к награждению государственными наградами Республики Казахстан, Почетными грамотами и благодарностями акима области, оформление наградных документов, формирование банка данных о награжденных;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взаимодействия местных исполнительных органов с правоохранительными и иными государственными органами по вопросам борьбе с преступностью, коррупцией, поддержания правопорядка и законности;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финансово-хозяйственное и материально-техническое обеспечение деятельности акима и акимата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создание нормальных социально-бытовых условий для труда и отдыха;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техническое оснащение в соответствии с нормативными требованиями служебных кабинетов, зала заседаний;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обеспечение условий для сохранности государственных тайн, секретного делопроизводства;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разработка предложений по основным направлениям социально-экономической политики города; координация в этих целях деятельности органов исполнительной власти; подготовка проектов решений, распоряжений акима города, постановлений акимата, предложений в областные органы власти и управления по вопросам социально-экономического развития, совершенствованию механизма и тактики осуществления реформ;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претворение в жизнь конституционных принципов общественного согласия и политической стабильности, казахстанского патриотизма, решение наиболее важных вопросов жизни города демократическими методами; консолидация общества на базе прогресса и духовного возрождения;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содействие широкому привлечению граждан к общественно-политической жизни, участию в решении вопросов местного самоуправления, организует работу по составлению и ведению социальных паспортов территориальных округов;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участие в организации и проведении общегосударственных и общегородских мероприятий, в том числе, связанных с проведением выборов, референдумов;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обеспечение кадровой политики и государственной службы, анализ качественного состава кадров; выработка предложений по совершенствованию их подбора и расстановки; оформление материалов при назначении на должность и освобождении от должности; решение иных вопросов, связанных с прохождением государственной службы должностными лицами, организация переподготовки и повышении квалификации кадров государственной службы, организация и проведение аттестации служащих аппарата; организация работы по представлению материалов для награждения государственными наградами и присвоению почетных званий;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обеспечение соблюдения единых требований в области информационно-коммуникационных технологий и обеспечения информационной безопасности, требований по управлению данными;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обеспечение создания и развития государственных электронных информационных ресурсов и информационных систем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осуществление пополнения электронных информационных ресурсов акимата города, обеспечение их достоверности и обновляемости;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внедрение и обеспечение реализации архитектуры государственного органа на утверждение акимата города по согласованию с уполномоченным органом по государственному планированию и экспертным советом на основе типовой архитектуры "электронного акимата";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обеспечение регистрации информационных систем государственного органа на архитектурном портале "Электронного правительства", учета сведений об объектах информатизации государственного органа, размещения электронных копий технической документации объектов информатизации государственных органов, а также обновления информации об объектах информатизации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размещение на интернет-ресурсах акимата города общедоступной информации о формировании государственных электронных информационных ресурсов, планах и результатах развития информационных систем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осуществление использования стандартных решений при создании или развитии информационных систем;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создание условий для повышения цифровой грамотности в аппарате акима города Туркестан;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размещение открытых данных на казахском и русском языках на интернет-портале открытых данных;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размещение интернет-ресурсов на единой платформе интернет-ресурсов государственных органов, а также обеспечение их достоверности и обновляемости;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обеспечение утверждения перечня открытых данных, размещаемых на интернет-портале открытых данных по согласованию с уполномоченным органом с внесением предложения акиму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работа с государственной программой "Цифровой Казахстан".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первого руководителя государственного органа, коллегальных органов(при наличии)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Руководство государственного учреждения "Аппарат акима города Туркестан" осуществляется акимом города (далее - Первый руководитель), который несет персональную ответственность за выполнение возложенных на государственного учреждения "Аппарат акима города Туркестан"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Первый руководитель государственного учреждения "Аппарат акима города Туркестан" назначается на должность и освобождается от должности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государственного учреждения "Аппарат акима города Туркестан" имеет заместителей, руководителя аппарата которые назначаются на должности и освобождаются от должностей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Полномочия первого руководителя государственного учреждения "Аппарат акима города Туркестан":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и руководит работой государственного органа, несет персональную ответственность за выполнение возложенных ему управления задач и осуществления им своих функции;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действует на принципах единоначалия и самостоятельно решает вопросы деятельности Государственного органа в соответствии с его компетенцией, определяемой законодательством Республики Казахстан и настоящим Положением.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При руководстве Государственным органом первый руководитель в установленном законодательством порядке: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доверенности действует от имени Государственного органа и представляет интересы Государственного органа во всех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случаях и в пределах, в установленном законодательством порядке, распоряжается имуществом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издает распоряжения и дает указания, обязательные для всех служащих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назначает на должность и освобождает от должности следующих должностных лиц: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заместителей акима района по согласованию с уполномоченными вышестоящими государственными органами, предельное число которых определяется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назначает и освобождает от должности административных государственных служащих аппарата акима, а также руководителей исполнительных органов, финансируемых из районного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установленном законодательством порядке налагает дисциплинарные взыскания на сотрудников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Государственный орган во всех государственных органах и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регламент работы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принимает меры, направленные на противодействие коррупции в Государственном органе, и несет персональную ответственность за принятие антикоррупционных 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иные функции, возложенные на него законодательством, настоящим Положение и акимом района.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государственного органа в период его отсутствия осуществляется лицом, его замещающим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Первый руководитель определяет полномочия своих заместителей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Аппарат государственного учреждения "Аппарат акима города Туркестан" возглавляет руководитель аппарата, который является административным государственным служащим, назначается на должность акимом города и освобождается от должности акимом города в соответствии с действующим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Руководитель аппарата: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руководит работой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 и направляет работу структурных подразделений аппарата, координирует их взаимодействие;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соответствии с Законом "О государственной службе" организовывает конкурсы на замещение вакантных административных должностей государственных служащих. По их итогам вносит на рассмотрение акима предложения о назначении на должность и освобождении от должности руководителей структурных подразделений аппарата, советника акима и других государственных служащих аппарата, формирует резерв кадров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принимает на работу и увольняет с работы неявляющих административными государственными служащими, командирует работников неявляющих государственными служащими, вносит предложения по поощрению и наложению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представляет на утверждение акимату города Положение об аппарате, структуру и лимит штатной численности;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согласовывает и представляет на рассмотрение акимату и акиму города проекты нормативных правовых актов и другие документы;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утверждает после согласования с соответствующими заместителями акима города планы работы структурных подразделений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утверждает должностные инструкции административных государственных служащих аппарата, кроме заместителей акима города;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вносит акиму города предложения по перспективному планированию и текущей организации работы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контролирует исполнение закона о государственной службе работниками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представляет аппарат в государственных органах, иных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устанавливает внутренний трудовой распорядок в аппарате;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вносит акиму города предложения для утверждения сборника квалификационных требований к административным государственным должностям, по перспективному планированию и текущей организации работы аппарата;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обеспечивает учебу, подготовку, переподготовку и повышения квалификации кадров государственных служащих в филиале Туркестанской области академии государственного управления при Президенте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вносит акиму города предложение о поощрении сотрудников аппарата и наложении на них дисциплинарных взысканий;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утверждает смету расходов аппарата, распоряжается финансовыми средствами, предусмотренными бюджетом;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открывает банковские счета;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заключает договоры;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осуществляет иные функции, возложенные на него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Структурные подразделения возглавляют руководители структурных подразделении, которые назначаются на должность и освобождаются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Сотрудниками аппарата являются административные государственные служащие аппарата, которые назначаются на должность и освобождаются от должности акимом города.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государственном органе правом первой подписи обладает аким города или другие уполномоченные им лица, право на второй подписи предоставляется лицам осуществляющим функции по ведению бухгалтерского учета.</w:t>
      </w:r>
    </w:p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органа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Государственное учреждение "Аппарат акима города Туркестан" может иметь на праве оперативного управления обособленное имущество в случаях, предусмотренных законодательством. Имущество государственного учреждения "Аппарат акима города Туркестан"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Имущество, закрепленное за государственным учреждением "Аппарат акима города Туркестан",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Государственное учреждение "Аппарат акима города Туркестан"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Реорганизация и упразднение государственного учреждения "Аппарат акима города Туркестан" осуществляются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Перечень организаций, находящихся в ведении государственное учреждение "Аппарат акима города Туркестан" и его ведомства: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коммунальное государственное учреждение "Центр мониторинга и реагирования города Туркестан".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