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e5a5" w14:textId="8afe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 в городе Туркестан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18 апреля 2025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для осужденных к наказанию в виде привлечения к общественным работам, а также перечень организаций, в которых должны выполняться общественные работы в городе Туркестан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№5 от 11 января 2023 года "Об определении видов общественных работ для лиц, осужденных к отбыванию наказания в виде привлечения к общественным работам".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государственное учреждение "Отдел занятости и социальных программ" акимата города Туркестан.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М.Козыханулы.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Настоящего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 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"Об утверждении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в которых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выполняться 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городе Туркестан"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наказанию в виде привлечения к общественным работам и перечень организаций в которых должны выполняться общественные работы в городе Туркестан.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организаций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Түркістан" отдела инфраструктуры и коммуникаций акимата города Туркестан.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города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"Түркістан жарық-тазалық" отдела инфраструктуры и коммуникаций акимата города Туркестан.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города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