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9d8d" w14:textId="7a19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Туркестан Туркестанской области от 8 августа 2025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ветеринарии" и письмом №08-02-07/450 от 30 июля 2025 года территориальной инспекции Комитета ветеринарного контроля и надзора Министерства сельского хозяйства Республики Казахстан по городу Туркестан, аким города Туркестан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ликвидацией очага заболевания "бешенство" по адресу: г. Туркестан, ул. А. Ахметова, д. 88, прекратить ограничительные мероприятия, введҰнные 28 мая 2025 года по улице А. Ахметова города Туркестан.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М. Қозыханұлы.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Пазылбекұлы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