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2ed6" w14:textId="5122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Туркестан Туркестанской области от 1 июля 2025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и на основании письма Туркестанской городской территориальной инспекции Комитета ветеринарного контроля и надзора Министерства сельского хозяйства Республики Казахстан №08-02-07/362 от 25 мая 2025 года, аким города Туркестан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ликвидацией очага заболевания "бешенство" по адресу: г. Туркестан, ул. Ж. Усманова, дом №18, прекратить ограничительные мероприятия, введҰнные 22 апреля 2025 года по данному адресу.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заместителя акима города Т. Тулегенова.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