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b02" w14:textId="403d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Туркестан Туркестанской области от 22 апреля 2025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на основании предложения Туркестанской городской территориальной инспекции Комитета ветеринарного контроля и надзора Министерства сельского хозяйства Республики Казахстан от 16 апреля 2025 года №08-02-07/238, аким города Туркестан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заключения экспертизы №SO-25-X14(01)-0301/Х-413-А-Е от 16.04.2025 года, выданного Южно-Казахстанским областным филиалом РГП на ПХВ "Республиканская ветеринарная лаборатория" Комитета ветеринарного контроля и надзора Министерства сельского хозяйства Республики Казахстан, в связи с положительным результатом на заболевание "бешенство", выявленным по адресу: город Туркестан, ул. Ж. Усманова, дом №18 – ввести ограничительные мероприятия на территории по улице Ж. Усманова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Туркестан Т. Тлөгенова.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вступит в действие с первого дня его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